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274F" w14:textId="69EC78F5" w:rsidR="00077BFC" w:rsidRDefault="00000000">
      <w:pPr>
        <w:pStyle w:val="Naslov1"/>
      </w:pPr>
      <w:r>
        <w:t xml:space="preserve">Zapisnik sa </w:t>
      </w:r>
      <w:r w:rsidR="00C944C7">
        <w:t>3</w:t>
      </w:r>
      <w:r w:rsidR="00874EA5">
        <w:t xml:space="preserve">. </w:t>
      </w:r>
      <w:r w:rsidR="00C944C7">
        <w:t>s</w:t>
      </w:r>
      <w:r>
        <w:t>jednice</w:t>
      </w:r>
      <w:r w:rsidR="00874EA5">
        <w:t xml:space="preserve"> Vijeća učenika održane </w:t>
      </w:r>
      <w:r w:rsidR="00C944C7">
        <w:t xml:space="preserve">20. </w:t>
      </w:r>
      <w:r w:rsidR="003E126A">
        <w:t>s</w:t>
      </w:r>
      <w:r w:rsidR="00C944C7">
        <w:t>vibnja 2025</w:t>
      </w:r>
      <w:r w:rsidR="00874EA5">
        <w:t>. godine</w:t>
      </w:r>
    </w:p>
    <w:p w14:paraId="5180DED6" w14:textId="77777777" w:rsidR="00077BFC" w:rsidRDefault="00000000">
      <w:pPr>
        <w:pStyle w:val="Naslov2"/>
      </w:pPr>
      <w:r>
        <w:t>Dnevni red:</w:t>
      </w:r>
    </w:p>
    <w:p w14:paraId="7B39B15C" w14:textId="3F41E61C" w:rsidR="00874EA5" w:rsidRDefault="00874EA5" w:rsidP="00874EA5">
      <w:pPr>
        <w:pStyle w:val="Odlomakpopisa"/>
      </w:pPr>
      <w:r>
        <w:t xml:space="preserve">1. Verifikacija zapisnika s </w:t>
      </w:r>
      <w:r w:rsidR="00C944C7">
        <w:t>2</w:t>
      </w:r>
      <w:r>
        <w:t>. sjednice Vijeća učenika</w:t>
      </w:r>
    </w:p>
    <w:p w14:paraId="6F561739" w14:textId="220613ED" w:rsidR="00874EA5" w:rsidRDefault="00874EA5" w:rsidP="00874EA5">
      <w:pPr>
        <w:pStyle w:val="Odlomakpopisa"/>
      </w:pPr>
      <w:r>
        <w:t xml:space="preserve">2. </w:t>
      </w:r>
      <w:r w:rsidR="00C944C7">
        <w:t>Prijedlog učenika 7.-ih razreda za člana Povjerenstva za nagradu učenik generacije</w:t>
      </w:r>
    </w:p>
    <w:p w14:paraId="54C5C8D6" w14:textId="65FFE4A6" w:rsidR="00874EA5" w:rsidRDefault="00874EA5" w:rsidP="00874EA5">
      <w:pPr>
        <w:pStyle w:val="Odlomakpopisa"/>
      </w:pPr>
      <w:r>
        <w:t xml:space="preserve">3. </w:t>
      </w:r>
      <w:r w:rsidR="00C944C7">
        <w:t>Osvrt na rad Vijeća učenika u šk.god. 2024./25.</w:t>
      </w:r>
    </w:p>
    <w:p w14:paraId="32B7440A" w14:textId="0BD4D3E9" w:rsidR="00C944C7" w:rsidRDefault="00C944C7" w:rsidP="00874EA5">
      <w:pPr>
        <w:pStyle w:val="Odlomakpopisa"/>
      </w:pPr>
      <w:r>
        <w:t>4. Prijedlozi aktivnosti, događanja, terenske nastave, obilježavanja dana, projekti (prijedlozi za novi Školski kurikulum)</w:t>
      </w:r>
    </w:p>
    <w:p w14:paraId="670B2164" w14:textId="23E67ED0" w:rsidR="00C944C7" w:rsidRDefault="00C944C7" w:rsidP="00874EA5">
      <w:pPr>
        <w:pStyle w:val="Odlomakpopisa"/>
      </w:pPr>
      <w:r>
        <w:t>5. zadnji dan nastave osmih razreda</w:t>
      </w:r>
    </w:p>
    <w:p w14:paraId="2A9D6F64" w14:textId="5B19F6AA" w:rsidR="00874EA5" w:rsidRDefault="00C944C7" w:rsidP="00874EA5">
      <w:pPr>
        <w:pStyle w:val="Odlomakpopisa"/>
      </w:pPr>
      <w:r>
        <w:t>6</w:t>
      </w:r>
      <w:r w:rsidR="00874EA5">
        <w:t>. Razno</w:t>
      </w:r>
    </w:p>
    <w:p w14:paraId="6826016A" w14:textId="2E13B88F" w:rsidR="00077BFC" w:rsidRPr="00C944C7" w:rsidRDefault="00000000">
      <w:pPr>
        <w:pStyle w:val="Naslov2"/>
        <w:rPr>
          <w:color w:val="auto"/>
          <w:sz w:val="24"/>
          <w:szCs w:val="24"/>
        </w:rPr>
      </w:pPr>
      <w:r w:rsidRPr="00C944C7">
        <w:rPr>
          <w:color w:val="auto"/>
          <w:sz w:val="24"/>
          <w:szCs w:val="24"/>
        </w:rPr>
        <w:t>Na sjednici su prisutni predstavnici:</w:t>
      </w:r>
      <w:r w:rsidR="00874EA5" w:rsidRPr="00C944C7">
        <w:rPr>
          <w:color w:val="auto"/>
          <w:sz w:val="24"/>
          <w:szCs w:val="24"/>
        </w:rPr>
        <w:t xml:space="preserve"> 6.a/b, 7.a/b i 8. a/b razreda</w:t>
      </w:r>
      <w:r w:rsidR="00C944C7" w:rsidRPr="00C944C7">
        <w:rPr>
          <w:color w:val="auto"/>
          <w:sz w:val="24"/>
          <w:szCs w:val="24"/>
        </w:rPr>
        <w:t xml:space="preserve"> (prisutan je po još jedan predstavnik 8. i 8.b razreda)</w:t>
      </w:r>
    </w:p>
    <w:p w14:paraId="77FCC375" w14:textId="77777777" w:rsidR="003E126A" w:rsidRDefault="003E126A">
      <w:pPr>
        <w:rPr>
          <w:b/>
          <w:bCs/>
        </w:rPr>
      </w:pPr>
    </w:p>
    <w:p w14:paraId="4CC11499" w14:textId="324ABB36" w:rsidR="00077BFC" w:rsidRDefault="003E126A">
      <w:r w:rsidRPr="003E126A">
        <w:rPr>
          <w:b/>
          <w:bCs/>
        </w:rPr>
        <w:t xml:space="preserve">Točka </w:t>
      </w:r>
      <w:r w:rsidR="00000000" w:rsidRPr="003E126A">
        <w:rPr>
          <w:b/>
          <w:bCs/>
        </w:rPr>
        <w:t>1.</w:t>
      </w:r>
      <w:r w:rsidR="00000000">
        <w:t xml:space="preserve"> Svi su prihvatili zapisnik</w:t>
      </w:r>
      <w:r w:rsidR="00874EA5">
        <w:t xml:space="preserve"> i dnevni red.</w:t>
      </w:r>
    </w:p>
    <w:p w14:paraId="1B091727" w14:textId="202204BD" w:rsidR="00C944C7" w:rsidRDefault="003E126A" w:rsidP="00874EA5">
      <w:r w:rsidRPr="003E126A">
        <w:rPr>
          <w:b/>
          <w:bCs/>
        </w:rPr>
        <w:t>Točka</w:t>
      </w:r>
      <w:r w:rsidRPr="003E126A">
        <w:rPr>
          <w:b/>
          <w:bCs/>
        </w:rPr>
        <w:t xml:space="preserve"> </w:t>
      </w:r>
      <w:r w:rsidR="00000000" w:rsidRPr="003E126A">
        <w:rPr>
          <w:b/>
          <w:bCs/>
        </w:rPr>
        <w:t>2.</w:t>
      </w:r>
      <w:r w:rsidR="00000000">
        <w:t xml:space="preserve"> </w:t>
      </w:r>
      <w:r w:rsidR="00C944C7" w:rsidRPr="00C944C7">
        <w:t xml:space="preserve">Učenici 7. razreda predložili su svog predstavnika za člana Povjerenstva za izbor učenika generacije. Vijeće učenika prihvatilo je prijedlog da učenik </w:t>
      </w:r>
      <w:r w:rsidR="00C944C7">
        <w:rPr>
          <w:b/>
          <w:bCs/>
        </w:rPr>
        <w:t>David Jerolimov,</w:t>
      </w:r>
      <w:r w:rsidR="00C944C7" w:rsidRPr="00C944C7">
        <w:t xml:space="preserve"> učenik 7. </w:t>
      </w:r>
      <w:r w:rsidR="00C944C7">
        <w:t xml:space="preserve">A </w:t>
      </w:r>
      <w:r w:rsidR="00C944C7" w:rsidRPr="00C944C7">
        <w:t>razreda, bude predstavnik učenika u navedenom povjerenstvu.</w:t>
      </w:r>
      <w:r w:rsidR="00C944C7">
        <w:t xml:space="preserve"> </w:t>
      </w:r>
    </w:p>
    <w:p w14:paraId="0249D825" w14:textId="6515F069" w:rsidR="00C944C7" w:rsidRPr="00C944C7" w:rsidRDefault="003E126A" w:rsidP="00C944C7">
      <w:pPr>
        <w:rPr>
          <w:lang w:val="hr-HR"/>
        </w:rPr>
      </w:pPr>
      <w:r w:rsidRPr="003E126A">
        <w:rPr>
          <w:b/>
          <w:bCs/>
        </w:rPr>
        <w:t>Točka</w:t>
      </w:r>
      <w:r w:rsidRPr="003E126A">
        <w:rPr>
          <w:b/>
          <w:bCs/>
        </w:rPr>
        <w:t xml:space="preserve"> </w:t>
      </w:r>
      <w:r w:rsidR="00000000" w:rsidRPr="003E126A">
        <w:rPr>
          <w:b/>
          <w:bCs/>
        </w:rPr>
        <w:t>3</w:t>
      </w:r>
      <w:r w:rsidR="00000000">
        <w:t xml:space="preserve">. </w:t>
      </w:r>
      <w:r w:rsidR="00C944C7" w:rsidRPr="00C944C7">
        <w:rPr>
          <w:lang w:val="hr-HR"/>
        </w:rPr>
        <w:t xml:space="preserve">Tijekom školske godine održana su </w:t>
      </w:r>
      <w:r w:rsidR="00C944C7" w:rsidRPr="00C944C7">
        <w:rPr>
          <w:b/>
          <w:bCs/>
          <w:lang w:val="hr-HR"/>
        </w:rPr>
        <w:t>tri sastanka Vijeća učenika</w:t>
      </w:r>
      <w:r w:rsidR="00C944C7" w:rsidRPr="00C944C7">
        <w:rPr>
          <w:lang w:val="hr-HR"/>
        </w:rPr>
        <w:t xml:space="preserve">. Učenici su imali priliku iznositi svoje prijedloge i mišljenja o važnim pitanjima vezanim uz život i rad škole. Svi izneseni prijedlozi razmotreni su od strane stručnih službi </w:t>
      </w:r>
      <w:r w:rsidR="00C944C7">
        <w:rPr>
          <w:lang w:val="hr-HR"/>
        </w:rPr>
        <w:t>i ravnateljice</w:t>
      </w:r>
      <w:r w:rsidR="00C944C7" w:rsidRPr="00C944C7">
        <w:rPr>
          <w:lang w:val="hr-HR"/>
        </w:rPr>
        <w:t xml:space="preserve">, a </w:t>
      </w:r>
      <w:r w:rsidR="00C944C7" w:rsidRPr="00C944C7">
        <w:rPr>
          <w:b/>
          <w:bCs/>
          <w:lang w:val="hr-HR"/>
        </w:rPr>
        <w:t>većina prijedloga učenika je uvažena i provedena</w:t>
      </w:r>
      <w:r w:rsidR="00C944C7" w:rsidRPr="00C944C7">
        <w:rPr>
          <w:lang w:val="hr-HR"/>
        </w:rPr>
        <w:t xml:space="preserve"> u djelo.</w:t>
      </w:r>
    </w:p>
    <w:p w14:paraId="65F5BAF6" w14:textId="77777777" w:rsidR="00C944C7" w:rsidRPr="00C944C7" w:rsidRDefault="00C944C7" w:rsidP="00C944C7">
      <w:pPr>
        <w:rPr>
          <w:lang w:val="hr-HR"/>
        </w:rPr>
      </w:pPr>
      <w:r w:rsidRPr="00C944C7">
        <w:rPr>
          <w:lang w:val="hr-HR"/>
        </w:rPr>
        <w:t>Na inicijativu Vijeća učenika:</w:t>
      </w:r>
    </w:p>
    <w:p w14:paraId="1F126010" w14:textId="642599A1" w:rsidR="00C944C7" w:rsidRPr="00C944C7" w:rsidRDefault="00C944C7" w:rsidP="00C944C7">
      <w:pPr>
        <w:numPr>
          <w:ilvl w:val="0"/>
          <w:numId w:val="11"/>
        </w:numPr>
        <w:rPr>
          <w:lang w:val="hr-HR"/>
        </w:rPr>
      </w:pPr>
      <w:r>
        <w:rPr>
          <w:b/>
          <w:bCs/>
          <w:lang w:val="hr-HR"/>
        </w:rPr>
        <w:t>o</w:t>
      </w:r>
      <w:r w:rsidRPr="00C944C7">
        <w:rPr>
          <w:b/>
          <w:bCs/>
          <w:lang w:val="hr-HR"/>
        </w:rPr>
        <w:t>čišćeni su i servisirani klima uređaji</w:t>
      </w:r>
      <w:r w:rsidRPr="00C944C7">
        <w:rPr>
          <w:lang w:val="hr-HR"/>
        </w:rPr>
        <w:t xml:space="preserve"> u učionicama,</w:t>
      </w:r>
    </w:p>
    <w:p w14:paraId="60248395" w14:textId="77777777" w:rsidR="00C944C7" w:rsidRDefault="00C944C7" w:rsidP="00C944C7">
      <w:pPr>
        <w:numPr>
          <w:ilvl w:val="0"/>
          <w:numId w:val="11"/>
        </w:numPr>
        <w:rPr>
          <w:lang w:val="hr-HR"/>
        </w:rPr>
      </w:pPr>
      <w:r>
        <w:rPr>
          <w:b/>
          <w:bCs/>
          <w:lang w:val="hr-HR"/>
        </w:rPr>
        <w:t>p</w:t>
      </w:r>
      <w:r w:rsidRPr="00C944C7">
        <w:rPr>
          <w:b/>
          <w:bCs/>
          <w:lang w:val="hr-HR"/>
        </w:rPr>
        <w:t>ostavljene su nove zavjese</w:t>
      </w:r>
      <w:r w:rsidRPr="00C944C7">
        <w:rPr>
          <w:lang w:val="hr-HR"/>
        </w:rPr>
        <w:t xml:space="preserve"> u nekoliko učionica radi boljih uvjeta rada i ugodnijeg boravka</w:t>
      </w:r>
      <w:r>
        <w:rPr>
          <w:lang w:val="hr-HR"/>
        </w:rPr>
        <w:t>.</w:t>
      </w:r>
    </w:p>
    <w:p w14:paraId="28EC0E7D" w14:textId="68640519" w:rsidR="00C944C7" w:rsidRPr="00C944C7" w:rsidRDefault="00C944C7" w:rsidP="00C944C7">
      <w:pPr>
        <w:rPr>
          <w:lang w:val="hr-HR"/>
        </w:rPr>
      </w:pPr>
      <w:r w:rsidRPr="00C944C7">
        <w:t>Rad Vijeća učenika pokazao je da se glas učenika uvažava i da mogu aktivno sudjelovati u unaprjeđenju školskog okruženja. Očekuje se da će se ovaj pozitivan trend nastaviti i u idućoj školskoj godini.</w:t>
      </w:r>
    </w:p>
    <w:p w14:paraId="45710132" w14:textId="536F8278" w:rsidR="003E126A" w:rsidRDefault="00000000" w:rsidP="003E126A">
      <w:pPr>
        <w:rPr>
          <w:lang w:val="hr-HR"/>
        </w:rPr>
      </w:pPr>
      <w:r w:rsidRPr="003E126A">
        <w:rPr>
          <w:b/>
          <w:bCs/>
        </w:rPr>
        <w:t xml:space="preserve">  </w:t>
      </w:r>
      <w:r w:rsidR="003E126A" w:rsidRPr="003E126A">
        <w:rPr>
          <w:b/>
          <w:bCs/>
        </w:rPr>
        <w:t>Točka</w:t>
      </w:r>
      <w:r w:rsidR="003E126A" w:rsidRPr="003E126A">
        <w:rPr>
          <w:b/>
          <w:bCs/>
        </w:rPr>
        <w:t xml:space="preserve"> </w:t>
      </w:r>
      <w:r w:rsidRPr="003E126A">
        <w:rPr>
          <w:b/>
          <w:bCs/>
        </w:rPr>
        <w:t>4.</w:t>
      </w:r>
      <w:r>
        <w:t xml:space="preserve"> </w:t>
      </w:r>
      <w:r w:rsidR="003E126A" w:rsidRPr="003E126A">
        <w:rPr>
          <w:lang w:val="hr-HR"/>
        </w:rPr>
        <w:t>Članovi Vijeća učenika pozvani su da iznesu prijedloge za aktivnosti, događanja, terenske nastave, obilježavanja dana, projekti</w:t>
      </w:r>
      <w:r w:rsidR="003E126A">
        <w:rPr>
          <w:lang w:val="hr-HR"/>
        </w:rPr>
        <w:t xml:space="preserve"> u novom Školskom kurikulumu.</w:t>
      </w:r>
    </w:p>
    <w:p w14:paraId="76ADE941" w14:textId="2C8D57E0" w:rsidR="003E126A" w:rsidRPr="003E126A" w:rsidRDefault="003E126A" w:rsidP="003E126A">
      <w:pPr>
        <w:rPr>
          <w:lang w:val="hr-HR"/>
        </w:rPr>
      </w:pPr>
      <w:r w:rsidRPr="003E126A">
        <w:rPr>
          <w:lang w:val="hr-HR"/>
        </w:rPr>
        <w:t>Učenici 6. razreda iznijeli su nekoliko prijedloga:</w:t>
      </w:r>
    </w:p>
    <w:p w14:paraId="08DA4885" w14:textId="35BD52A3" w:rsidR="003E126A" w:rsidRPr="003E126A" w:rsidRDefault="003E126A" w:rsidP="003E126A">
      <w:pPr>
        <w:numPr>
          <w:ilvl w:val="0"/>
          <w:numId w:val="12"/>
        </w:numPr>
        <w:rPr>
          <w:lang w:val="hr-HR"/>
        </w:rPr>
      </w:pPr>
      <w:r w:rsidRPr="003E126A">
        <w:rPr>
          <w:b/>
          <w:bCs/>
          <w:lang w:val="hr-HR"/>
        </w:rPr>
        <w:t>Ponovno organizirati kviz znanja u obliku "Potjere"</w:t>
      </w:r>
      <w:r w:rsidRPr="003E126A">
        <w:rPr>
          <w:lang w:val="hr-HR"/>
        </w:rPr>
        <w:t>, jer je prethodno izazvao velik interes i pozitivne reakcije</w:t>
      </w:r>
      <w:r>
        <w:rPr>
          <w:lang w:val="hr-HR"/>
        </w:rPr>
        <w:t xml:space="preserve"> kao i božićni Pub kviz</w:t>
      </w:r>
    </w:p>
    <w:p w14:paraId="530B746B" w14:textId="77777777" w:rsidR="003E126A" w:rsidRDefault="003E126A" w:rsidP="003E126A">
      <w:pPr>
        <w:numPr>
          <w:ilvl w:val="0"/>
          <w:numId w:val="12"/>
        </w:numPr>
        <w:rPr>
          <w:lang w:val="hr-HR"/>
        </w:rPr>
      </w:pPr>
      <w:r w:rsidRPr="003E126A">
        <w:rPr>
          <w:lang w:val="hr-HR"/>
        </w:rPr>
        <w:lastRenderedPageBreak/>
        <w:t xml:space="preserve">Proslaviti </w:t>
      </w:r>
      <w:r w:rsidRPr="003E126A">
        <w:rPr>
          <w:b/>
          <w:bCs/>
          <w:lang w:val="hr-HR"/>
        </w:rPr>
        <w:t>Europski dan sporta</w:t>
      </w:r>
      <w:r w:rsidRPr="003E126A">
        <w:rPr>
          <w:lang w:val="hr-HR"/>
        </w:rPr>
        <w:t xml:space="preserve"> uz niz sportskih i zabavnih aktivnosti na školskom igralištu</w:t>
      </w:r>
      <w:r>
        <w:rPr>
          <w:lang w:val="hr-HR"/>
        </w:rPr>
        <w:t>.</w:t>
      </w:r>
    </w:p>
    <w:p w14:paraId="0EC8A7A3" w14:textId="5BBB0F67" w:rsidR="003E126A" w:rsidRPr="003E126A" w:rsidRDefault="003E126A" w:rsidP="003E126A">
      <w:pPr>
        <w:ind w:left="360"/>
        <w:rPr>
          <w:lang w:val="hr-HR"/>
        </w:rPr>
      </w:pPr>
      <w:r w:rsidRPr="003E126A">
        <w:rPr>
          <w:b/>
          <w:bCs/>
        </w:rPr>
        <w:t>Točka</w:t>
      </w:r>
      <w:r w:rsidRPr="003E126A">
        <w:rPr>
          <w:b/>
          <w:bCs/>
          <w:lang w:val="hr-HR"/>
        </w:rPr>
        <w:t xml:space="preserve"> 5.</w:t>
      </w:r>
      <w:r w:rsidRPr="003E126A">
        <w:rPr>
          <w:lang w:val="hr-HR"/>
        </w:rPr>
        <w:t xml:space="preserve"> </w:t>
      </w:r>
      <w:r w:rsidRPr="003E126A">
        <w:t>Članovi Vijeća učenika pozvani su da iznesu prijedloge za obilježavanje posljednjih dana nastave za učenike 6. i 8. razreda. Većina učenika nije imala konkretne ideje, ali je izražena želja da se kraj školske godine obilježi na opušten i zabavan način.</w:t>
      </w:r>
    </w:p>
    <w:p w14:paraId="21708482" w14:textId="77777777" w:rsidR="003E126A" w:rsidRDefault="003E126A">
      <w:pPr>
        <w:rPr>
          <w:b/>
          <w:bCs/>
          <w:lang w:val="hr-HR"/>
        </w:rPr>
      </w:pPr>
    </w:p>
    <w:p w14:paraId="0C5E1AB8" w14:textId="77777777" w:rsidR="003E126A" w:rsidRDefault="003E126A">
      <w:pPr>
        <w:rPr>
          <w:b/>
          <w:bCs/>
          <w:lang w:val="hr-HR"/>
        </w:rPr>
      </w:pPr>
    </w:p>
    <w:p w14:paraId="0A7D5915" w14:textId="77777777" w:rsidR="003E126A" w:rsidRDefault="003E126A">
      <w:pPr>
        <w:rPr>
          <w:b/>
          <w:bCs/>
          <w:lang w:val="hr-HR"/>
        </w:rPr>
      </w:pPr>
    </w:p>
    <w:p w14:paraId="0368DCF3" w14:textId="1133C79C" w:rsidR="00874EA5" w:rsidRDefault="00874EA5">
      <w:r>
        <w:t>Zapisničar:</w:t>
      </w:r>
    </w:p>
    <w:p w14:paraId="0177CB7E" w14:textId="6DDAB818" w:rsidR="00874EA5" w:rsidRDefault="003E126A">
      <w:r>
        <w:t>David Jerolimov, 7.a</w:t>
      </w:r>
    </w:p>
    <w:p w14:paraId="51905F5F" w14:textId="60140D2F" w:rsidR="00874EA5" w:rsidRDefault="00874EA5">
      <w:r>
        <w:t>______________________________</w:t>
      </w:r>
    </w:p>
    <w:p w14:paraId="62F1F42E" w14:textId="77777777" w:rsidR="00874EA5" w:rsidRDefault="00874EA5"/>
    <w:sectPr w:rsidR="00874E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11276D"/>
    <w:multiLevelType w:val="multilevel"/>
    <w:tmpl w:val="652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81703"/>
    <w:multiLevelType w:val="multilevel"/>
    <w:tmpl w:val="29A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13E32"/>
    <w:multiLevelType w:val="hybridMultilevel"/>
    <w:tmpl w:val="AB021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45506">
    <w:abstractNumId w:val="8"/>
  </w:num>
  <w:num w:numId="2" w16cid:durableId="859663075">
    <w:abstractNumId w:val="6"/>
  </w:num>
  <w:num w:numId="3" w16cid:durableId="305359999">
    <w:abstractNumId w:val="5"/>
  </w:num>
  <w:num w:numId="4" w16cid:durableId="663051231">
    <w:abstractNumId w:val="4"/>
  </w:num>
  <w:num w:numId="5" w16cid:durableId="343746601">
    <w:abstractNumId w:val="7"/>
  </w:num>
  <w:num w:numId="6" w16cid:durableId="2017535747">
    <w:abstractNumId w:val="3"/>
  </w:num>
  <w:num w:numId="7" w16cid:durableId="1056049972">
    <w:abstractNumId w:val="2"/>
  </w:num>
  <w:num w:numId="8" w16cid:durableId="859971162">
    <w:abstractNumId w:val="1"/>
  </w:num>
  <w:num w:numId="9" w16cid:durableId="1193572975">
    <w:abstractNumId w:val="0"/>
  </w:num>
  <w:num w:numId="10" w16cid:durableId="123618230">
    <w:abstractNumId w:val="11"/>
  </w:num>
  <w:num w:numId="11" w16cid:durableId="1184054793">
    <w:abstractNumId w:val="10"/>
  </w:num>
  <w:num w:numId="12" w16cid:durableId="393361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BFC"/>
    <w:rsid w:val="0015074B"/>
    <w:rsid w:val="00166352"/>
    <w:rsid w:val="0029639D"/>
    <w:rsid w:val="002A51E8"/>
    <w:rsid w:val="00326F90"/>
    <w:rsid w:val="003E126A"/>
    <w:rsid w:val="00874EA5"/>
    <w:rsid w:val="00AA1D8D"/>
    <w:rsid w:val="00B47730"/>
    <w:rsid w:val="00C944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A0B05"/>
  <w14:defaultImageDpi w14:val="330"/>
  <w15:docId w15:val="{CC07A154-A4E3-4110-B85F-B65125C5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C944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Linda Kolega Babajko</cp:lastModifiedBy>
  <cp:revision>2</cp:revision>
  <cp:lastPrinted>2024-12-13T09:40:00Z</cp:lastPrinted>
  <dcterms:created xsi:type="dcterms:W3CDTF">2025-05-27T09:34:00Z</dcterms:created>
  <dcterms:modified xsi:type="dcterms:W3CDTF">2025-05-27T09:34:00Z</dcterms:modified>
  <cp:category/>
</cp:coreProperties>
</file>