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274F" w14:textId="43337A4E" w:rsidR="00077BFC" w:rsidRDefault="00000000">
      <w:pPr>
        <w:pStyle w:val="Naslov1"/>
      </w:pPr>
      <w:r>
        <w:t xml:space="preserve">Zapisnik sa </w:t>
      </w:r>
      <w:r w:rsidR="00874EA5">
        <w:t>2. S</w:t>
      </w:r>
      <w:r>
        <w:t>jednice</w:t>
      </w:r>
      <w:r w:rsidR="00874EA5">
        <w:t xml:space="preserve"> Vijeća učenika održane 10. prosinca 2024. godine</w:t>
      </w:r>
    </w:p>
    <w:p w14:paraId="5180DED6" w14:textId="77777777" w:rsidR="00077BFC" w:rsidRDefault="00000000">
      <w:pPr>
        <w:pStyle w:val="Naslov2"/>
      </w:pPr>
      <w:r>
        <w:t>Dnevni red:</w:t>
      </w:r>
    </w:p>
    <w:p w14:paraId="7B39B15C" w14:textId="77777777" w:rsidR="00874EA5" w:rsidRDefault="00874EA5" w:rsidP="00874EA5">
      <w:pPr>
        <w:pStyle w:val="Odlomakpopisa"/>
      </w:pPr>
      <w:r>
        <w:t>1. Verifikacija zapisnika s 1. sjednice Vijeća učenika</w:t>
      </w:r>
    </w:p>
    <w:p w14:paraId="6F561739" w14:textId="77777777" w:rsidR="00874EA5" w:rsidRDefault="00874EA5" w:rsidP="00874EA5">
      <w:pPr>
        <w:pStyle w:val="Odlomakpopisa"/>
      </w:pPr>
      <w:r>
        <w:t>2. Izvješće o stanju sigurnosti, preventivnim radnjama i mjerama s ciljem zaštite prava učenika (psihologinja)</w:t>
      </w:r>
    </w:p>
    <w:p w14:paraId="54C5C8D6" w14:textId="77777777" w:rsidR="00874EA5" w:rsidRDefault="00874EA5" w:rsidP="00874EA5">
      <w:pPr>
        <w:pStyle w:val="Odlomakpopisa"/>
      </w:pPr>
      <w:r>
        <w:t>3. Školska kuhinja – prijedlozi menija</w:t>
      </w:r>
    </w:p>
    <w:p w14:paraId="2A9D6F64" w14:textId="42B69F92" w:rsidR="00874EA5" w:rsidRDefault="00874EA5" w:rsidP="00874EA5">
      <w:pPr>
        <w:pStyle w:val="Odlomakpopisa"/>
      </w:pPr>
      <w:r>
        <w:t>4. Razno</w:t>
      </w:r>
    </w:p>
    <w:p w14:paraId="6826016A" w14:textId="4098E220" w:rsidR="00077BFC" w:rsidRDefault="00000000">
      <w:pPr>
        <w:pStyle w:val="Naslov2"/>
      </w:pPr>
      <w:r>
        <w:t>Na sjednici su prisutni predstavnici:</w:t>
      </w:r>
      <w:r w:rsidR="00874EA5">
        <w:t>5a/b, 6.a/b, 7.a/b i 8. a/b razreda.</w:t>
      </w:r>
    </w:p>
    <w:p w14:paraId="4CC11499" w14:textId="30F0FEBB" w:rsidR="00077BFC" w:rsidRDefault="00000000">
      <w:r>
        <w:t>1. Svi su prihvatili zapisnik</w:t>
      </w:r>
      <w:r w:rsidR="00874EA5">
        <w:t xml:space="preserve"> i dnevni red.</w:t>
      </w:r>
    </w:p>
    <w:p w14:paraId="56DCE07C" w14:textId="78F0E58B" w:rsidR="00874EA5" w:rsidRDefault="00000000" w:rsidP="00874EA5">
      <w:r>
        <w:t xml:space="preserve">2. </w:t>
      </w:r>
      <w:r w:rsidR="00874EA5">
        <w:t>Psihologinja je izvjestila</w:t>
      </w:r>
      <w:r>
        <w:t xml:space="preserve"> učenik</w:t>
      </w:r>
      <w:r w:rsidR="00874EA5">
        <w:t>e</w:t>
      </w:r>
      <w:r>
        <w:t xml:space="preserve"> da se preventivni programi provode u </w:t>
      </w:r>
      <w:r w:rsidR="00874EA5">
        <w:t>našoj</w:t>
      </w:r>
      <w:r>
        <w:t xml:space="preserve"> školi te nagla</w:t>
      </w:r>
      <w:r w:rsidR="00874EA5">
        <w:t>sila</w:t>
      </w:r>
      <w:r>
        <w:t xml:space="preserve"> da </w:t>
      </w:r>
      <w:r w:rsidR="00874EA5">
        <w:t>ove godine nema pedagoških mjera kao u prošloj školskoj godini.</w:t>
      </w:r>
      <w:r w:rsidR="00874EA5" w:rsidRPr="00874EA5">
        <w:t xml:space="preserve"> </w:t>
      </w:r>
      <w:r w:rsidR="00874EA5">
        <w:t>U 1. polugodištu ove pedagoške godine izrečene su 4 pedagoške mjere; od toga 3 ukora i 1 pisana opomena.</w:t>
      </w:r>
    </w:p>
    <w:p w14:paraId="729CD03B" w14:textId="77777777" w:rsidR="00874EA5" w:rsidRDefault="00874EA5" w:rsidP="00874EA5">
      <w:r>
        <w:t>Realizacija preventivnih programa:</w:t>
      </w:r>
    </w:p>
    <w:p w14:paraId="04ED69D0" w14:textId="77777777" w:rsidR="00874EA5" w:rsidRDefault="00874EA5" w:rsidP="00874EA5">
      <w:r>
        <w:t>- Trening životnih vještina</w:t>
      </w:r>
    </w:p>
    <w:p w14:paraId="23010623" w14:textId="77777777" w:rsidR="00874EA5" w:rsidRDefault="00874EA5" w:rsidP="00874EA5">
      <w:r>
        <w:t>- Abeceda prevencije</w:t>
      </w:r>
    </w:p>
    <w:p w14:paraId="795541AE" w14:textId="77777777" w:rsidR="00874EA5" w:rsidRDefault="00874EA5" w:rsidP="00874EA5">
      <w:r>
        <w:t>- školska radio postaja Val</w:t>
      </w:r>
    </w:p>
    <w:p w14:paraId="26400BA6" w14:textId="56C5AFAA" w:rsidR="00077BFC" w:rsidRDefault="00874EA5" w:rsidP="00874EA5">
      <w:r>
        <w:t>- predavanje djelatnika PU zadarske za 7. i 8. razrede s temama: Sigurnost na internetu i Alkohol.</w:t>
      </w:r>
    </w:p>
    <w:p w14:paraId="020B9F86" w14:textId="77777777" w:rsidR="00077BFC" w:rsidRDefault="00000000">
      <w:r>
        <w:t>3. Raspravljalo se o obavijesti učenicima da bi drugi tjedan trebali donijeti hranu s kuhanim jelima. Pojedini učenici su predložili konkretne prijedloge:</w:t>
      </w:r>
    </w:p>
    <w:p w14:paraId="12F37E59" w14:textId="667B8C3C" w:rsidR="00077BFC" w:rsidRDefault="00000000">
      <w:r>
        <w:t xml:space="preserve">   - Vito Va</w:t>
      </w:r>
      <w:r w:rsidR="00874EA5">
        <w:t>lčić</w:t>
      </w:r>
      <w:r>
        <w:t xml:space="preserve"> predložio je </w:t>
      </w:r>
      <w:r w:rsidR="00874EA5">
        <w:t>gulaš</w:t>
      </w:r>
      <w:r>
        <w:t>.</w:t>
      </w:r>
    </w:p>
    <w:p w14:paraId="2242C553" w14:textId="30729492" w:rsidR="00077BFC" w:rsidRDefault="00000000">
      <w:r>
        <w:t xml:space="preserve">   - David </w:t>
      </w:r>
      <w:r w:rsidR="00874EA5">
        <w:t>Kralj</w:t>
      </w:r>
      <w:r>
        <w:t xml:space="preserve"> predložio je b</w:t>
      </w:r>
      <w:r w:rsidR="00874EA5">
        <w:t>olonjez, Lara Stražina predložila je pohano meso, a Stjepan pahuljice s jogurtom i voćem.</w:t>
      </w:r>
    </w:p>
    <w:p w14:paraId="5B171901" w14:textId="77317ECB" w:rsidR="00077BFC" w:rsidRDefault="00000000">
      <w:r>
        <w:t xml:space="preserve">  4. Učenici su izrazili zadovoljstvo zbog uspjeha u učenju i sudjelovanja u aktivnostima</w:t>
      </w:r>
      <w:r w:rsidR="00874EA5">
        <w:t xml:space="preserve"> te dobivenim zavesama u učionici bivše knjižnice. Također su izrazili zadovoljsvo marendom I radom kuhinje</w:t>
      </w:r>
      <w:r>
        <w:t xml:space="preserve">. Vito Vadić također je predložio postavljanje </w:t>
      </w:r>
      <w:r w:rsidR="00874EA5">
        <w:t>ograde za parkiranje bicikala.</w:t>
      </w:r>
    </w:p>
    <w:p w14:paraId="0368DCF3" w14:textId="79C5C4A4" w:rsidR="00874EA5" w:rsidRDefault="00874EA5">
      <w:r>
        <w:t>Zapisničar:</w:t>
      </w:r>
    </w:p>
    <w:p w14:paraId="0177CB7E" w14:textId="6BC644BD" w:rsidR="00874EA5" w:rsidRDefault="00874EA5">
      <w:r>
        <w:t>David Kralj, 7.b</w:t>
      </w:r>
    </w:p>
    <w:p w14:paraId="51905F5F" w14:textId="60140D2F" w:rsidR="00874EA5" w:rsidRDefault="00874EA5">
      <w:r>
        <w:t>______________________________</w:t>
      </w:r>
    </w:p>
    <w:p w14:paraId="62F1F42E" w14:textId="77777777" w:rsidR="00874EA5" w:rsidRDefault="00874EA5"/>
    <w:sectPr w:rsidR="00874E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F13E32"/>
    <w:multiLevelType w:val="hybridMultilevel"/>
    <w:tmpl w:val="AB021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45506">
    <w:abstractNumId w:val="8"/>
  </w:num>
  <w:num w:numId="2" w16cid:durableId="859663075">
    <w:abstractNumId w:val="6"/>
  </w:num>
  <w:num w:numId="3" w16cid:durableId="305359999">
    <w:abstractNumId w:val="5"/>
  </w:num>
  <w:num w:numId="4" w16cid:durableId="663051231">
    <w:abstractNumId w:val="4"/>
  </w:num>
  <w:num w:numId="5" w16cid:durableId="343746601">
    <w:abstractNumId w:val="7"/>
  </w:num>
  <w:num w:numId="6" w16cid:durableId="2017535747">
    <w:abstractNumId w:val="3"/>
  </w:num>
  <w:num w:numId="7" w16cid:durableId="1056049972">
    <w:abstractNumId w:val="2"/>
  </w:num>
  <w:num w:numId="8" w16cid:durableId="859971162">
    <w:abstractNumId w:val="1"/>
  </w:num>
  <w:num w:numId="9" w16cid:durableId="1193572975">
    <w:abstractNumId w:val="0"/>
  </w:num>
  <w:num w:numId="10" w16cid:durableId="123618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BFC"/>
    <w:rsid w:val="0015074B"/>
    <w:rsid w:val="00166352"/>
    <w:rsid w:val="0029639D"/>
    <w:rsid w:val="002A51E8"/>
    <w:rsid w:val="00326F90"/>
    <w:rsid w:val="00874EA5"/>
    <w:rsid w:val="00AA1D8D"/>
    <w:rsid w:val="00B47730"/>
    <w:rsid w:val="00BA132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A0B05"/>
  <w14:defaultImageDpi w14:val="330"/>
  <w15:docId w15:val="{CC07A154-A4E3-4110-B85F-B65125C5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Kolega Babajko</cp:lastModifiedBy>
  <cp:revision>3</cp:revision>
  <cp:lastPrinted>2024-12-13T09:40:00Z</cp:lastPrinted>
  <dcterms:created xsi:type="dcterms:W3CDTF">2024-12-13T09:40:00Z</dcterms:created>
  <dcterms:modified xsi:type="dcterms:W3CDTF">2025-05-27T09:35:00Z</dcterms:modified>
  <cp:category/>
</cp:coreProperties>
</file>