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1F0C2" w14:textId="77777777" w:rsidR="0037040D" w:rsidRPr="0037040D" w:rsidRDefault="0037040D" w:rsidP="0037040D">
      <w:pPr>
        <w:pStyle w:val="Naslov1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7040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REPUBLIKA HRVATSKA</w:t>
      </w:r>
    </w:p>
    <w:p w14:paraId="769DF2A7" w14:textId="77777777" w:rsidR="0037040D" w:rsidRPr="0037040D" w:rsidRDefault="0037040D" w:rsidP="0037040D">
      <w:pPr>
        <w:pStyle w:val="Naslov1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7040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Zadarska županija</w:t>
      </w:r>
    </w:p>
    <w:p w14:paraId="266DA030" w14:textId="0D498B70" w:rsidR="0037040D" w:rsidRDefault="0037040D" w:rsidP="0037040D">
      <w:pPr>
        <w:pStyle w:val="Naslov1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7040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Osnovna škola „Valentin Klarin“ Preko</w:t>
      </w:r>
    </w:p>
    <w:p w14:paraId="56DBFDF4" w14:textId="3ACF497D" w:rsidR="00DF1D58" w:rsidRDefault="00DF1D58" w:rsidP="00DF1D58">
      <w:pPr>
        <w:rPr>
          <w:rFonts w:ascii="Times New Roman" w:hAnsi="Times New Roman" w:cs="Times New Roman"/>
        </w:rPr>
      </w:pPr>
      <w:r w:rsidRPr="00DF1D58">
        <w:rPr>
          <w:rFonts w:ascii="Times New Roman" w:hAnsi="Times New Roman" w:cs="Times New Roman"/>
        </w:rPr>
        <w:t>KLASA:007-05/25-01/</w:t>
      </w:r>
      <w:r w:rsidR="00B6148F">
        <w:rPr>
          <w:rFonts w:ascii="Times New Roman" w:hAnsi="Times New Roman" w:cs="Times New Roman"/>
        </w:rPr>
        <w:t>1</w:t>
      </w:r>
    </w:p>
    <w:p w14:paraId="0EA1C8D6" w14:textId="53B74AE2" w:rsidR="00516485" w:rsidRPr="00DF1D58" w:rsidRDefault="00DF1D58" w:rsidP="00DF1D58">
      <w:pPr>
        <w:rPr>
          <w:rFonts w:ascii="Times New Roman" w:hAnsi="Times New Roman" w:cs="Times New Roman"/>
        </w:rPr>
      </w:pPr>
      <w:r w:rsidRPr="00DF1D58">
        <w:rPr>
          <w:rFonts w:ascii="Times New Roman" w:hAnsi="Times New Roman" w:cs="Times New Roman"/>
        </w:rPr>
        <w:t>URBROJ:2198-1-43-25-</w:t>
      </w:r>
      <w:r w:rsidR="00B6148F">
        <w:rPr>
          <w:rFonts w:ascii="Times New Roman" w:hAnsi="Times New Roman" w:cs="Times New Roman"/>
        </w:rPr>
        <w:t>7</w:t>
      </w:r>
    </w:p>
    <w:p w14:paraId="68B148A2" w14:textId="6CBB61D7" w:rsidR="003A23C1" w:rsidRPr="0037040D" w:rsidRDefault="0037040D" w:rsidP="0037040D">
      <w:pPr>
        <w:pStyle w:val="Naslov1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7040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Preko, </w:t>
      </w:r>
      <w:r w:rsidR="00DF1D5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26. svibnja</w:t>
      </w:r>
      <w:r w:rsidRPr="0037040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2025. godine</w:t>
      </w:r>
    </w:p>
    <w:p w14:paraId="36AD9535" w14:textId="0C78BF03" w:rsidR="006C33C4" w:rsidRPr="0037040D" w:rsidRDefault="00000000">
      <w:pPr>
        <w:pStyle w:val="Naslov1"/>
        <w:rPr>
          <w:rFonts w:ascii="Times New Roman" w:hAnsi="Times New Roman" w:cs="Times New Roman"/>
          <w:color w:val="auto"/>
          <w:sz w:val="24"/>
          <w:szCs w:val="24"/>
        </w:rPr>
      </w:pPr>
      <w:r w:rsidRPr="0037040D">
        <w:rPr>
          <w:rFonts w:ascii="Times New Roman" w:hAnsi="Times New Roman" w:cs="Times New Roman"/>
          <w:color w:val="auto"/>
          <w:sz w:val="24"/>
          <w:szCs w:val="24"/>
        </w:rPr>
        <w:t xml:space="preserve">ZAPISNIK S </w:t>
      </w:r>
      <w:r w:rsidR="00DF1D58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37040D">
        <w:rPr>
          <w:rFonts w:ascii="Times New Roman" w:hAnsi="Times New Roman" w:cs="Times New Roman"/>
          <w:color w:val="auto"/>
          <w:sz w:val="24"/>
          <w:szCs w:val="24"/>
        </w:rPr>
        <w:t>. SASTANKA ŠKOLSKOG SIGURNOSNOG TIMA</w:t>
      </w:r>
    </w:p>
    <w:p w14:paraId="47B20A66" w14:textId="13B883D7" w:rsidR="006C33C4" w:rsidRPr="0037040D" w:rsidRDefault="003A23C1">
      <w:p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 xml:space="preserve">Preko, </w:t>
      </w:r>
      <w:r w:rsidR="00516485">
        <w:rPr>
          <w:rFonts w:ascii="Times New Roman" w:hAnsi="Times New Roman" w:cs="Times New Roman"/>
          <w:sz w:val="24"/>
          <w:szCs w:val="24"/>
        </w:rPr>
        <w:t>26. svibnja</w:t>
      </w:r>
      <w:r w:rsidRPr="0037040D">
        <w:rPr>
          <w:rFonts w:ascii="Times New Roman" w:hAnsi="Times New Roman" w:cs="Times New Roman"/>
          <w:sz w:val="24"/>
          <w:szCs w:val="24"/>
        </w:rPr>
        <w:t xml:space="preserve"> 2025.</w:t>
      </w:r>
    </w:p>
    <w:p w14:paraId="1445D11C" w14:textId="714FCA6D" w:rsidR="006C33C4" w:rsidRPr="0037040D" w:rsidRDefault="00000000">
      <w:p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>Vrijeme: 1</w:t>
      </w:r>
      <w:r w:rsidR="00BA6CBA">
        <w:rPr>
          <w:rFonts w:ascii="Times New Roman" w:hAnsi="Times New Roman" w:cs="Times New Roman"/>
          <w:sz w:val="24"/>
          <w:szCs w:val="24"/>
        </w:rPr>
        <w:t>3</w:t>
      </w:r>
      <w:r w:rsidRPr="0037040D">
        <w:rPr>
          <w:rFonts w:ascii="Times New Roman" w:hAnsi="Times New Roman" w:cs="Times New Roman"/>
          <w:sz w:val="24"/>
          <w:szCs w:val="24"/>
        </w:rPr>
        <w:t>:</w:t>
      </w:r>
      <w:r w:rsidR="00516485">
        <w:rPr>
          <w:rFonts w:ascii="Times New Roman" w:hAnsi="Times New Roman" w:cs="Times New Roman"/>
          <w:sz w:val="24"/>
          <w:szCs w:val="24"/>
        </w:rPr>
        <w:t>00</w:t>
      </w:r>
      <w:r w:rsidRPr="0037040D">
        <w:rPr>
          <w:rFonts w:ascii="Times New Roman" w:hAnsi="Times New Roman" w:cs="Times New Roman"/>
          <w:sz w:val="24"/>
          <w:szCs w:val="24"/>
        </w:rPr>
        <w:t xml:space="preserve"> sati</w:t>
      </w:r>
    </w:p>
    <w:p w14:paraId="5573E1C8" w14:textId="50A9F325" w:rsidR="006C33C4" w:rsidRPr="0037040D" w:rsidRDefault="00000000">
      <w:p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>Mjesto:</w:t>
      </w:r>
      <w:r w:rsidR="003A23C1" w:rsidRPr="0037040D">
        <w:rPr>
          <w:rFonts w:ascii="Times New Roman" w:hAnsi="Times New Roman" w:cs="Times New Roman"/>
          <w:sz w:val="24"/>
          <w:szCs w:val="24"/>
        </w:rPr>
        <w:t xml:space="preserve"> </w:t>
      </w:r>
      <w:r w:rsidRPr="0037040D">
        <w:rPr>
          <w:rFonts w:ascii="Times New Roman" w:hAnsi="Times New Roman" w:cs="Times New Roman"/>
          <w:sz w:val="24"/>
          <w:szCs w:val="24"/>
        </w:rPr>
        <w:t xml:space="preserve">Osnovna škola </w:t>
      </w:r>
      <w:r w:rsidR="006B79EB">
        <w:rPr>
          <w:rFonts w:ascii="Times New Roman" w:hAnsi="Times New Roman" w:cs="Times New Roman"/>
          <w:sz w:val="24"/>
          <w:szCs w:val="24"/>
        </w:rPr>
        <w:t>“</w:t>
      </w:r>
      <w:r w:rsidRPr="0037040D">
        <w:rPr>
          <w:rFonts w:ascii="Times New Roman" w:hAnsi="Times New Roman" w:cs="Times New Roman"/>
          <w:sz w:val="24"/>
          <w:szCs w:val="24"/>
        </w:rPr>
        <w:t>Valentin Klarin</w:t>
      </w:r>
      <w:r w:rsidR="006B79EB">
        <w:rPr>
          <w:rFonts w:ascii="Times New Roman" w:hAnsi="Times New Roman" w:cs="Times New Roman"/>
          <w:sz w:val="24"/>
          <w:szCs w:val="24"/>
        </w:rPr>
        <w:t>”</w:t>
      </w:r>
      <w:r w:rsidRPr="0037040D">
        <w:rPr>
          <w:rFonts w:ascii="Times New Roman" w:hAnsi="Times New Roman" w:cs="Times New Roman"/>
          <w:sz w:val="24"/>
          <w:szCs w:val="24"/>
        </w:rPr>
        <w:t>, učionica Hrvatskog jezika</w:t>
      </w:r>
    </w:p>
    <w:p w14:paraId="59A9A1DA" w14:textId="77777777" w:rsidR="006C33C4" w:rsidRPr="0037040D" w:rsidRDefault="00000000">
      <w:pPr>
        <w:pStyle w:val="Naslov2"/>
        <w:rPr>
          <w:rFonts w:ascii="Times New Roman" w:hAnsi="Times New Roman" w:cs="Times New Roman"/>
          <w:color w:val="auto"/>
          <w:sz w:val="24"/>
          <w:szCs w:val="24"/>
        </w:rPr>
      </w:pPr>
      <w:r w:rsidRPr="0037040D">
        <w:rPr>
          <w:rFonts w:ascii="Times New Roman" w:hAnsi="Times New Roman" w:cs="Times New Roman"/>
          <w:color w:val="auto"/>
          <w:sz w:val="24"/>
          <w:szCs w:val="24"/>
        </w:rPr>
        <w:t>Prisutni:</w:t>
      </w:r>
    </w:p>
    <w:p w14:paraId="5BB30D1F" w14:textId="643B17EF" w:rsidR="006C33C4" w:rsidRPr="0037040D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040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3A23C1" w:rsidRPr="0037040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37040D">
        <w:rPr>
          <w:rFonts w:ascii="Times New Roman" w:hAnsi="Times New Roman" w:cs="Times New Roman"/>
          <w:b/>
          <w:bCs/>
          <w:sz w:val="24"/>
          <w:szCs w:val="24"/>
        </w:rPr>
        <w:t>risutni članov</w:t>
      </w:r>
      <w:r w:rsidR="003A23C1" w:rsidRPr="0037040D">
        <w:rPr>
          <w:rFonts w:ascii="Times New Roman" w:hAnsi="Times New Roman" w:cs="Times New Roman"/>
          <w:b/>
          <w:bCs/>
          <w:sz w:val="24"/>
          <w:szCs w:val="24"/>
        </w:rPr>
        <w:t>i školskog</w:t>
      </w:r>
      <w:r w:rsidRPr="0037040D">
        <w:rPr>
          <w:rFonts w:ascii="Times New Roman" w:hAnsi="Times New Roman" w:cs="Times New Roman"/>
          <w:b/>
          <w:bCs/>
          <w:sz w:val="24"/>
          <w:szCs w:val="24"/>
        </w:rPr>
        <w:t xml:space="preserve"> sigurnosnog tima</w:t>
      </w:r>
      <w:r w:rsidR="003A23C1" w:rsidRPr="0037040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6545554" w14:textId="77777777" w:rsidR="003A23C1" w:rsidRPr="0037040D" w:rsidRDefault="003A23C1" w:rsidP="003A23C1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>Linda Kolega Babajko, v.d. ravnateljica</w:t>
      </w:r>
    </w:p>
    <w:p w14:paraId="0C5A3902" w14:textId="77777777" w:rsidR="003A23C1" w:rsidRPr="0037040D" w:rsidRDefault="003A23C1" w:rsidP="003A23C1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>Petra Hrvatin Guardiol, pedagoginja</w:t>
      </w:r>
    </w:p>
    <w:p w14:paraId="7C49ABC2" w14:textId="77777777" w:rsidR="003A23C1" w:rsidRPr="0037040D" w:rsidRDefault="003A23C1" w:rsidP="003A23C1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>Sofija Kralj, učiteljica razredne nastave, Područni odjel Ugljan</w:t>
      </w:r>
    </w:p>
    <w:p w14:paraId="459F187A" w14:textId="77777777" w:rsidR="003A23C1" w:rsidRPr="0037040D" w:rsidRDefault="003A23C1" w:rsidP="003A23C1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>Daniela Mandić, učiteljica razredne nastave, Područni odjel Sutomišćica</w:t>
      </w:r>
    </w:p>
    <w:p w14:paraId="037AEC12" w14:textId="77777777" w:rsidR="003A23C1" w:rsidRPr="0037040D" w:rsidRDefault="003A23C1" w:rsidP="003A23C1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>Milena Ćurko, učiteljica razredne nastave, Područni odjel Poljana</w:t>
      </w:r>
    </w:p>
    <w:p w14:paraId="1DBF29A9" w14:textId="77777777" w:rsidR="003A23C1" w:rsidRPr="0037040D" w:rsidRDefault="003A23C1" w:rsidP="003A23C1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>Ivona Hromin, učiteljica razredne nastave, Područni odjel Kukljica</w:t>
      </w:r>
    </w:p>
    <w:p w14:paraId="49ADF7EF" w14:textId="77777777" w:rsidR="003A23C1" w:rsidRPr="0037040D" w:rsidRDefault="003A23C1" w:rsidP="003A23C1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>Marija Bobić-Vlajnić, učiteljica razredne nastave, Područna škola Kali</w:t>
      </w:r>
    </w:p>
    <w:p w14:paraId="51F7E45C" w14:textId="60E2EFA1" w:rsidR="003A23C1" w:rsidRDefault="003A23C1" w:rsidP="003A23C1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>Marija Perin, učiteljica matematike</w:t>
      </w:r>
    </w:p>
    <w:p w14:paraId="65EDF706" w14:textId="77777777" w:rsidR="00BA6CBA" w:rsidRDefault="00BA6CBA" w:rsidP="00BA6CBA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1B26DD3" w14:textId="02AD7F11" w:rsidR="00516485" w:rsidRPr="00BA6CBA" w:rsidRDefault="00516485" w:rsidP="00BA6CBA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Učitelljica Ankica Grbas nije prisutna zbog bolovanja.</w:t>
      </w:r>
    </w:p>
    <w:p w14:paraId="75E9F999" w14:textId="77777777" w:rsidR="006C33C4" w:rsidRDefault="00000000">
      <w:pPr>
        <w:pStyle w:val="Naslov2"/>
        <w:rPr>
          <w:rFonts w:ascii="Times New Roman" w:hAnsi="Times New Roman" w:cs="Times New Roman"/>
          <w:color w:val="auto"/>
          <w:sz w:val="24"/>
          <w:szCs w:val="24"/>
        </w:rPr>
      </w:pPr>
      <w:r w:rsidRPr="0037040D">
        <w:rPr>
          <w:rFonts w:ascii="Times New Roman" w:hAnsi="Times New Roman" w:cs="Times New Roman"/>
          <w:color w:val="auto"/>
          <w:sz w:val="24"/>
          <w:szCs w:val="24"/>
        </w:rPr>
        <w:t>Dnevni red:</w:t>
      </w:r>
    </w:p>
    <w:p w14:paraId="2DC84C87" w14:textId="77777777" w:rsidR="00BA6CBA" w:rsidRPr="00BA6CBA" w:rsidRDefault="00BA6CBA" w:rsidP="00BA6CBA"/>
    <w:p w14:paraId="43072C49" w14:textId="309DD5DC" w:rsidR="00BA6CBA" w:rsidRDefault="00BA6CBA" w:rsidP="00BA6CBA">
      <w:pPr>
        <w:pStyle w:val="Odlomakpopisa"/>
        <w:numPr>
          <w:ilvl w:val="0"/>
          <w:numId w:val="12"/>
        </w:numPr>
      </w:pPr>
      <w:bookmarkStart w:id="0" w:name="_Hlk194428971"/>
      <w:r>
        <w:t xml:space="preserve">Verifikacija zapisnika s </w:t>
      </w:r>
      <w:r w:rsidR="00516485">
        <w:t>2</w:t>
      </w:r>
      <w:r>
        <w:t xml:space="preserve">. </w:t>
      </w:r>
      <w:r w:rsidR="00516485">
        <w:t>s</w:t>
      </w:r>
      <w:r>
        <w:t xml:space="preserve">astanka Sigurnosnog tima </w:t>
      </w:r>
    </w:p>
    <w:p w14:paraId="644FFC87" w14:textId="495B59EC" w:rsidR="00516485" w:rsidRDefault="00516485" w:rsidP="00BA6CBA">
      <w:pPr>
        <w:pStyle w:val="Odlomakpopisa"/>
        <w:numPr>
          <w:ilvl w:val="0"/>
          <w:numId w:val="12"/>
        </w:numPr>
      </w:pPr>
      <w:r>
        <w:t>Prijedlog Plana mjera sigurnosti i zaštite u Osnovnoj školi “Valentin Klarin” Preko</w:t>
      </w:r>
    </w:p>
    <w:bookmarkEnd w:id="0"/>
    <w:p w14:paraId="66373C05" w14:textId="23CE7D74" w:rsidR="006C33C4" w:rsidRPr="00BA6CBA" w:rsidRDefault="00000000" w:rsidP="00BA6CBA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A6CBA">
        <w:rPr>
          <w:rFonts w:ascii="Times New Roman" w:hAnsi="Times New Roman" w:cs="Times New Roman"/>
          <w:sz w:val="24"/>
          <w:szCs w:val="24"/>
        </w:rPr>
        <w:t>Razno</w:t>
      </w:r>
    </w:p>
    <w:p w14:paraId="70068918" w14:textId="77777777" w:rsidR="006C33C4" w:rsidRPr="0037040D" w:rsidRDefault="00000000">
      <w:pPr>
        <w:pStyle w:val="Naslov2"/>
        <w:rPr>
          <w:rFonts w:ascii="Times New Roman" w:hAnsi="Times New Roman" w:cs="Times New Roman"/>
          <w:color w:val="auto"/>
          <w:sz w:val="24"/>
          <w:szCs w:val="24"/>
        </w:rPr>
      </w:pPr>
      <w:r w:rsidRPr="0037040D">
        <w:rPr>
          <w:rFonts w:ascii="Times New Roman" w:hAnsi="Times New Roman" w:cs="Times New Roman"/>
          <w:color w:val="auto"/>
          <w:sz w:val="24"/>
          <w:szCs w:val="24"/>
        </w:rPr>
        <w:t>Tijek sastanka:</w:t>
      </w:r>
    </w:p>
    <w:p w14:paraId="45C65288" w14:textId="058B90B2" w:rsidR="006C33C4" w:rsidRPr="00BA6CBA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 xml:space="preserve">Sastanak je otvorila </w:t>
      </w:r>
      <w:r w:rsidR="003A23C1" w:rsidRPr="0037040D">
        <w:rPr>
          <w:rFonts w:ascii="Times New Roman" w:hAnsi="Times New Roman" w:cs="Times New Roman"/>
          <w:sz w:val="24"/>
          <w:szCs w:val="24"/>
        </w:rPr>
        <w:t>Linda Kolega Babajko</w:t>
      </w:r>
      <w:r w:rsidRPr="0037040D">
        <w:rPr>
          <w:rFonts w:ascii="Times New Roman" w:hAnsi="Times New Roman" w:cs="Times New Roman"/>
          <w:sz w:val="24"/>
          <w:szCs w:val="24"/>
        </w:rPr>
        <w:t>,</w:t>
      </w:r>
      <w:r w:rsidR="003A23C1" w:rsidRPr="0037040D">
        <w:rPr>
          <w:rFonts w:ascii="Times New Roman" w:hAnsi="Times New Roman" w:cs="Times New Roman"/>
          <w:sz w:val="24"/>
          <w:szCs w:val="24"/>
        </w:rPr>
        <w:t xml:space="preserve"> v.d. ravnateljica škole</w:t>
      </w:r>
      <w:r w:rsidRPr="0037040D">
        <w:rPr>
          <w:rFonts w:ascii="Times New Roman" w:hAnsi="Times New Roman" w:cs="Times New Roman"/>
          <w:sz w:val="24"/>
          <w:szCs w:val="24"/>
        </w:rPr>
        <w:t xml:space="preserve"> koja je pozdravila prisutne</w:t>
      </w:r>
      <w:r w:rsidR="00BA6CBA">
        <w:rPr>
          <w:rFonts w:ascii="Times New Roman" w:hAnsi="Times New Roman" w:cs="Times New Roman"/>
          <w:sz w:val="24"/>
          <w:szCs w:val="24"/>
        </w:rPr>
        <w:t>.</w:t>
      </w:r>
    </w:p>
    <w:p w14:paraId="50443C65" w14:textId="6E2B98FA" w:rsidR="008F1D3F" w:rsidRPr="008F1D3F" w:rsidRDefault="00000000" w:rsidP="008F1D3F">
      <w:pPr>
        <w:rPr>
          <w:b/>
          <w:bCs/>
        </w:rPr>
      </w:pPr>
      <w:r w:rsidRPr="008F1D3F">
        <w:rPr>
          <w:rFonts w:ascii="Times New Roman" w:hAnsi="Times New Roman" w:cs="Times New Roman"/>
          <w:b/>
          <w:bCs/>
          <w:sz w:val="24"/>
          <w:szCs w:val="24"/>
        </w:rPr>
        <w:t>Točka 1:</w:t>
      </w:r>
      <w:r w:rsidR="00BA6CBA" w:rsidRPr="008F1D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6CBA" w:rsidRPr="008F1D3F">
        <w:rPr>
          <w:b/>
          <w:bCs/>
        </w:rPr>
        <w:t xml:space="preserve">Verifikacija zapisnika s </w:t>
      </w:r>
      <w:r w:rsidR="00516485">
        <w:rPr>
          <w:b/>
          <w:bCs/>
        </w:rPr>
        <w:t>2</w:t>
      </w:r>
      <w:r w:rsidR="00BA6CBA" w:rsidRPr="008F1D3F">
        <w:rPr>
          <w:b/>
          <w:bCs/>
        </w:rPr>
        <w:t xml:space="preserve">. </w:t>
      </w:r>
      <w:r w:rsidR="00516485">
        <w:rPr>
          <w:b/>
          <w:bCs/>
        </w:rPr>
        <w:t>s</w:t>
      </w:r>
      <w:r w:rsidR="00BA6CBA" w:rsidRPr="008F1D3F">
        <w:rPr>
          <w:b/>
          <w:bCs/>
        </w:rPr>
        <w:t xml:space="preserve">astanka Sigurnosnog tima </w:t>
      </w:r>
    </w:p>
    <w:p w14:paraId="540844F6" w14:textId="1575A737" w:rsidR="00516485" w:rsidRDefault="008F1D3F" w:rsidP="00516485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8F1D3F">
        <w:rPr>
          <w:rFonts w:ascii="Times New Roman" w:eastAsia="Times New Roman" w:hAnsi="Times New Roman" w:cs="Times New Roman"/>
          <w:sz w:val="24"/>
          <w:szCs w:val="24"/>
        </w:rPr>
        <w:t xml:space="preserve">Verifikacija zapisnika s </w:t>
      </w:r>
      <w:r w:rsidR="0051648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F1D3F">
        <w:rPr>
          <w:rFonts w:ascii="Times New Roman" w:eastAsia="Times New Roman" w:hAnsi="Times New Roman" w:cs="Times New Roman"/>
          <w:sz w:val="24"/>
          <w:szCs w:val="24"/>
        </w:rPr>
        <w:t>. sastanka Sigurnosnog tima  jednoglasno je prihvaćena od svih članova.</w:t>
      </w:r>
    </w:p>
    <w:p w14:paraId="54EA22F5" w14:textId="77777777" w:rsidR="00DF1D58" w:rsidRDefault="00DF1D58" w:rsidP="005164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1D3F">
        <w:rPr>
          <w:rFonts w:ascii="Times New Roman" w:hAnsi="Times New Roman" w:cs="Times New Roman"/>
          <w:b/>
          <w:bCs/>
          <w:sz w:val="24"/>
          <w:szCs w:val="24"/>
        </w:rPr>
        <w:t xml:space="preserve">Točka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DF1D5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DF1D58">
        <w:rPr>
          <w:rFonts w:ascii="Times New Roman" w:hAnsi="Times New Roman" w:cs="Times New Roman"/>
          <w:b/>
          <w:bCs/>
          <w:sz w:val="24"/>
          <w:szCs w:val="24"/>
        </w:rPr>
        <w:tab/>
        <w:t>Prijedlog Plana mjera sigurnosti i zaštite u Osnovnoj školi “Valentin Klarin” Preko</w:t>
      </w:r>
    </w:p>
    <w:p w14:paraId="7779D981" w14:textId="3E54B512" w:rsidR="00DF1D58" w:rsidRPr="00DF1D58" w:rsidRDefault="00DF1D58" w:rsidP="005164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1D58">
        <w:rPr>
          <w:rFonts w:ascii="Times New Roman" w:hAnsi="Times New Roman" w:cs="Times New Roman"/>
          <w:sz w:val="24"/>
          <w:szCs w:val="24"/>
        </w:rPr>
        <w:t xml:space="preserve">V.d. ravnateljica Linda Kolega Babajko predstavila je nacrt novog Plana mjera sigurnosti i zaštite škole, izrađenog na temelju važeće Procjene rizika. Plan je prethodno dostavljen </w:t>
      </w:r>
      <w:r w:rsidRPr="00DF1D58">
        <w:rPr>
          <w:rFonts w:ascii="Times New Roman" w:hAnsi="Times New Roman" w:cs="Times New Roman"/>
          <w:sz w:val="24"/>
          <w:szCs w:val="24"/>
        </w:rPr>
        <w:lastRenderedPageBreak/>
        <w:t>svim članovima školskog sigurnosnog tima putem e-pošte, kako bi se pravovremeno upoznali sa sadržajem.</w:t>
      </w:r>
      <w:r>
        <w:rPr>
          <w:rFonts w:ascii="Times New Roman" w:hAnsi="Times New Roman" w:cs="Times New Roman"/>
          <w:sz w:val="24"/>
          <w:szCs w:val="24"/>
        </w:rPr>
        <w:t xml:space="preserve"> Na plan nije bilo primjedbi te je jednoglasno usvojen.</w:t>
      </w:r>
    </w:p>
    <w:p w14:paraId="5C4A7A7D" w14:textId="00CA99C5" w:rsidR="00516485" w:rsidRPr="00516485" w:rsidRDefault="00516485" w:rsidP="00516485">
      <w:pPr>
        <w:spacing w:after="20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16485">
        <w:rPr>
          <w:rFonts w:ascii="Times New Roman" w:hAnsi="Times New Roman" w:cs="Times New Roman"/>
          <w:b/>
          <w:bCs/>
          <w:sz w:val="24"/>
          <w:szCs w:val="24"/>
          <w:lang w:val="hr-HR"/>
        </w:rPr>
        <w:t>3. Razno</w:t>
      </w:r>
    </w:p>
    <w:p w14:paraId="304A078B" w14:textId="77777777" w:rsidR="00516485" w:rsidRPr="00516485" w:rsidRDefault="00516485" w:rsidP="00516485">
      <w:pPr>
        <w:spacing w:after="200"/>
        <w:rPr>
          <w:rFonts w:ascii="Times New Roman" w:hAnsi="Times New Roman" w:cs="Times New Roman"/>
          <w:sz w:val="24"/>
          <w:szCs w:val="24"/>
          <w:lang w:val="hr-HR"/>
        </w:rPr>
      </w:pPr>
      <w:r w:rsidRPr="00516485">
        <w:rPr>
          <w:rFonts w:ascii="Times New Roman" w:hAnsi="Times New Roman" w:cs="Times New Roman"/>
          <w:sz w:val="24"/>
          <w:szCs w:val="24"/>
          <w:lang w:val="hr-HR"/>
        </w:rPr>
        <w:t>Pod točkom "Razno" nije bilo dodatnih prijedloga niti pitanja.</w:t>
      </w:r>
    </w:p>
    <w:p w14:paraId="3E6F204B" w14:textId="60862FE2" w:rsidR="006C33C4" w:rsidRPr="0037040D" w:rsidRDefault="00000000">
      <w:p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br/>
        <w:t>Zapisnik sastavi</w:t>
      </w:r>
      <w:r w:rsidR="0037040D" w:rsidRPr="0037040D">
        <w:rPr>
          <w:rFonts w:ascii="Times New Roman" w:hAnsi="Times New Roman" w:cs="Times New Roman"/>
          <w:sz w:val="24"/>
          <w:szCs w:val="24"/>
        </w:rPr>
        <w:t>la:</w:t>
      </w:r>
    </w:p>
    <w:p w14:paraId="531EA6F8" w14:textId="31081844" w:rsidR="00EB4B70" w:rsidRDefault="00DF1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 Perin</w:t>
      </w:r>
      <w:r w:rsidR="008F1D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prof.</w:t>
      </w:r>
    </w:p>
    <w:p w14:paraId="2AEE064C" w14:textId="110BA85B" w:rsidR="00A16961" w:rsidRDefault="006B79EB" w:rsidP="006B7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37040D">
        <w:rPr>
          <w:rFonts w:ascii="Times New Roman" w:hAnsi="Times New Roman" w:cs="Times New Roman"/>
          <w:sz w:val="24"/>
          <w:szCs w:val="24"/>
        </w:rPr>
        <w:br/>
      </w:r>
    </w:p>
    <w:p w14:paraId="068C10EA" w14:textId="6444A834" w:rsidR="006C33C4" w:rsidRPr="0037040D" w:rsidRDefault="006C33C4">
      <w:pPr>
        <w:rPr>
          <w:rFonts w:ascii="Times New Roman" w:hAnsi="Times New Roman" w:cs="Times New Roman"/>
          <w:sz w:val="24"/>
          <w:szCs w:val="24"/>
        </w:rPr>
      </w:pPr>
    </w:p>
    <w:sectPr w:rsidR="006C33C4" w:rsidRPr="0037040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B70E32"/>
    <w:multiLevelType w:val="hybridMultilevel"/>
    <w:tmpl w:val="1EB4567A"/>
    <w:lvl w:ilvl="0" w:tplc="D0D052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F0A56"/>
    <w:multiLevelType w:val="hybridMultilevel"/>
    <w:tmpl w:val="4822AF8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E41DE"/>
    <w:multiLevelType w:val="multilevel"/>
    <w:tmpl w:val="374CB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64649A"/>
    <w:multiLevelType w:val="hybridMultilevel"/>
    <w:tmpl w:val="8E920C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C5E2F"/>
    <w:multiLevelType w:val="hybridMultilevel"/>
    <w:tmpl w:val="EC5E50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871198">
    <w:abstractNumId w:val="8"/>
  </w:num>
  <w:num w:numId="2" w16cid:durableId="1728340019">
    <w:abstractNumId w:val="6"/>
  </w:num>
  <w:num w:numId="3" w16cid:durableId="1730810017">
    <w:abstractNumId w:val="5"/>
  </w:num>
  <w:num w:numId="4" w16cid:durableId="746225540">
    <w:abstractNumId w:val="4"/>
  </w:num>
  <w:num w:numId="5" w16cid:durableId="191000183">
    <w:abstractNumId w:val="7"/>
  </w:num>
  <w:num w:numId="6" w16cid:durableId="1392997176">
    <w:abstractNumId w:val="3"/>
  </w:num>
  <w:num w:numId="7" w16cid:durableId="2003392390">
    <w:abstractNumId w:val="2"/>
  </w:num>
  <w:num w:numId="8" w16cid:durableId="1577665708">
    <w:abstractNumId w:val="1"/>
  </w:num>
  <w:num w:numId="9" w16cid:durableId="1375809739">
    <w:abstractNumId w:val="0"/>
  </w:num>
  <w:num w:numId="10" w16cid:durableId="623464135">
    <w:abstractNumId w:val="13"/>
  </w:num>
  <w:num w:numId="11" w16cid:durableId="812797566">
    <w:abstractNumId w:val="12"/>
  </w:num>
  <w:num w:numId="12" w16cid:durableId="654342061">
    <w:abstractNumId w:val="9"/>
  </w:num>
  <w:num w:numId="13" w16cid:durableId="870459794">
    <w:abstractNumId w:val="10"/>
  </w:num>
  <w:num w:numId="14" w16cid:durableId="19814963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5676"/>
    <w:rsid w:val="00125BA9"/>
    <w:rsid w:val="0015074B"/>
    <w:rsid w:val="00150D9F"/>
    <w:rsid w:val="00247E19"/>
    <w:rsid w:val="0029639D"/>
    <w:rsid w:val="002E11AF"/>
    <w:rsid w:val="0031293C"/>
    <w:rsid w:val="00326F90"/>
    <w:rsid w:val="00356AF4"/>
    <w:rsid w:val="0037040D"/>
    <w:rsid w:val="003A23C1"/>
    <w:rsid w:val="00516485"/>
    <w:rsid w:val="006B79EB"/>
    <w:rsid w:val="006C33C4"/>
    <w:rsid w:val="00724872"/>
    <w:rsid w:val="008368AB"/>
    <w:rsid w:val="008D073A"/>
    <w:rsid w:val="008F1D3F"/>
    <w:rsid w:val="00A16961"/>
    <w:rsid w:val="00AA1D8D"/>
    <w:rsid w:val="00B47730"/>
    <w:rsid w:val="00B6148F"/>
    <w:rsid w:val="00BA6CBA"/>
    <w:rsid w:val="00BD7F42"/>
    <w:rsid w:val="00CA18CE"/>
    <w:rsid w:val="00CB0664"/>
    <w:rsid w:val="00DC0DC8"/>
    <w:rsid w:val="00DF1D58"/>
    <w:rsid w:val="00E47BDE"/>
    <w:rsid w:val="00EB4B7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A8EC9"/>
  <w14:defaultImageDpi w14:val="300"/>
  <w15:docId w15:val="{D747DE81-69AE-493F-9FD5-90153F08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Naslov1">
    <w:name w:val="heading 1"/>
    <w:basedOn w:val="Normal"/>
    <w:next w:val="Normal"/>
    <w:link w:val="Naslov1Char"/>
    <w:uiPriority w:val="9"/>
    <w:qFormat/>
    <w:rsid w:val="00FC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69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C69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618BF"/>
    <w:pPr>
      <w:tabs>
        <w:tab w:val="center" w:pos="4680"/>
        <w:tab w:val="right" w:pos="9360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18BF"/>
  </w:style>
  <w:style w:type="paragraph" w:styleId="Podnoje">
    <w:name w:val="footer"/>
    <w:basedOn w:val="Normal"/>
    <w:link w:val="PodnojeChar"/>
    <w:uiPriority w:val="99"/>
    <w:unhideWhenUsed/>
    <w:rsid w:val="00E618BF"/>
    <w:pPr>
      <w:tabs>
        <w:tab w:val="center" w:pos="4680"/>
        <w:tab w:val="right" w:pos="9360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18BF"/>
  </w:style>
  <w:style w:type="paragraph" w:styleId="Bezproreda">
    <w:name w:val="No Spacing"/>
    <w:uiPriority w:val="1"/>
    <w:qFormat/>
    <w:rsid w:val="00FC693F"/>
    <w:pPr>
      <w:spacing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AA1D8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A1D8D"/>
  </w:style>
  <w:style w:type="paragraph" w:styleId="Tijeloteksta2">
    <w:name w:val="Body Text 2"/>
    <w:basedOn w:val="Normal"/>
    <w:link w:val="Tijeloteksta2Char"/>
    <w:uiPriority w:val="99"/>
    <w:unhideWhenUsed/>
    <w:rsid w:val="00AA1D8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AA1D8D"/>
  </w:style>
  <w:style w:type="paragraph" w:styleId="Tijeloteksta3">
    <w:name w:val="Body Text 3"/>
    <w:basedOn w:val="Normal"/>
    <w:link w:val="Tijeloteksta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AA1D8D"/>
    <w:rPr>
      <w:sz w:val="16"/>
      <w:szCs w:val="16"/>
    </w:rPr>
  </w:style>
  <w:style w:type="paragraph" w:styleId="Popis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Popis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Popis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Grafikeoznak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Brojevi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Brojevi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Brojevi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Nastavakpopis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kstmakronaredbe">
    <w:name w:val="macro"/>
    <w:link w:val="Tekstmakronaredb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aglaeno">
    <w:name w:val="Strong"/>
    <w:basedOn w:val="Zadanifontodlomka"/>
    <w:uiPriority w:val="22"/>
    <w:qFormat/>
    <w:rsid w:val="00FC693F"/>
    <w:rPr>
      <w:b/>
      <w:bCs/>
    </w:rPr>
  </w:style>
  <w:style w:type="character" w:styleId="Istaknuto">
    <w:name w:val="Emphasis"/>
    <w:basedOn w:val="Zadanifontodlomka"/>
    <w:uiPriority w:val="20"/>
    <w:qFormat/>
    <w:rsid w:val="00FC693F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C693F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FC693F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FC693F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FC693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FC693F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C693F"/>
    <w:pPr>
      <w:outlineLvl w:val="9"/>
    </w:pPr>
  </w:style>
  <w:style w:type="table" w:styleId="Reetkatablice">
    <w:name w:val="Table Grid"/>
    <w:basedOn w:val="Obinatablica"/>
    <w:uiPriority w:val="59"/>
    <w:rsid w:val="00FC69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FC693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FC693F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FC693F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FC693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FC693F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FC693F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rsid w:val="00FC693F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ijetlipopis">
    <w:name w:val="Light List"/>
    <w:basedOn w:val="Obinatablica"/>
    <w:uiPriority w:val="61"/>
    <w:rsid w:val="00FC693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rsid w:val="00FC693F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areetka">
    <w:name w:val="Light Grid"/>
    <w:basedOn w:val="Obinatablica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jenanje1">
    <w:name w:val="Medium Shading 1"/>
    <w:basedOn w:val="Obinatablica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popis1">
    <w:name w:val="Medium List 1"/>
    <w:basedOn w:val="Obinatablica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1">
    <w:name w:val="Medium Grid 1"/>
    <w:basedOn w:val="Obinatablica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nipopis">
    <w:name w:val="Dark List"/>
    <w:basedOn w:val="Obinatablica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Obojanosjenanje">
    <w:name w:val="Colorful Shading"/>
    <w:basedOn w:val="Obinatablica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ipopis">
    <w:name w:val="Colorful List"/>
    <w:basedOn w:val="Obinatablica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areetka">
    <w:name w:val="Colorful Grid"/>
    <w:basedOn w:val="Obinatablica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6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Linda Kolega Babajko</cp:lastModifiedBy>
  <cp:revision>4</cp:revision>
  <cp:lastPrinted>2025-05-27T07:51:00Z</cp:lastPrinted>
  <dcterms:created xsi:type="dcterms:W3CDTF">2025-05-27T07:08:00Z</dcterms:created>
  <dcterms:modified xsi:type="dcterms:W3CDTF">2025-05-27T07:51:00Z</dcterms:modified>
  <cp:category/>
</cp:coreProperties>
</file>