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F0C2" w14:textId="77777777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REPUBLIKA HRVATSKA</w:t>
      </w:r>
    </w:p>
    <w:p w14:paraId="769DF2A7" w14:textId="77777777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Zadarska županija</w:t>
      </w:r>
    </w:p>
    <w:p w14:paraId="266DA030" w14:textId="0D498B70" w:rsidR="0037040D" w:rsidRPr="0037040D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Osnovna škola „Valentin Klarin“ Preko</w:t>
      </w:r>
    </w:p>
    <w:p w14:paraId="68B148A2" w14:textId="783FCB92" w:rsidR="003A23C1" w:rsidRDefault="0037040D" w:rsidP="0037040D">
      <w:pPr>
        <w:pStyle w:val="Naslov1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Preko,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</w:t>
      </w:r>
      <w:r w:rsidR="00BA6CB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travnja</w:t>
      </w: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2025. </w:t>
      </w:r>
      <w:r w:rsidR="00BE2F4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</w:t>
      </w:r>
      <w:r w:rsidRPr="003704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odine</w:t>
      </w:r>
    </w:p>
    <w:p w14:paraId="19011719" w14:textId="067F5BDE" w:rsidR="00BE2F47" w:rsidRPr="00396E64" w:rsidRDefault="00BE2F47" w:rsidP="00396E64">
      <w:pPr>
        <w:spacing w:after="0"/>
        <w:rPr>
          <w:rFonts w:ascii="Times New Roman" w:hAnsi="Times New Roman" w:cs="Times New Roman"/>
        </w:rPr>
      </w:pPr>
      <w:r w:rsidRPr="00396E64">
        <w:rPr>
          <w:rFonts w:ascii="Times New Roman" w:hAnsi="Times New Roman" w:cs="Times New Roman"/>
        </w:rPr>
        <w:t>KLASA: 007-05/25-01/1</w:t>
      </w:r>
    </w:p>
    <w:p w14:paraId="547714A3" w14:textId="1411E254" w:rsidR="00BE2F47" w:rsidRPr="00396E64" w:rsidRDefault="00BE2F47" w:rsidP="00396E64">
      <w:pPr>
        <w:spacing w:after="0"/>
        <w:rPr>
          <w:rFonts w:ascii="Times New Roman" w:hAnsi="Times New Roman" w:cs="Times New Roman"/>
        </w:rPr>
      </w:pPr>
      <w:r w:rsidRPr="00396E64">
        <w:rPr>
          <w:rFonts w:ascii="Times New Roman" w:hAnsi="Times New Roman" w:cs="Times New Roman"/>
        </w:rPr>
        <w:t>UR BROJ: 2198-1-43-25-5</w:t>
      </w:r>
    </w:p>
    <w:p w14:paraId="2A75BEC8" w14:textId="77777777" w:rsidR="00BE2F47" w:rsidRPr="00BE2F47" w:rsidRDefault="00BE2F47" w:rsidP="00BE2F47"/>
    <w:p w14:paraId="36AD9535" w14:textId="7F500057" w:rsidR="006C33C4" w:rsidRPr="0037040D" w:rsidRDefault="00000000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 xml:space="preserve">ZAPISNIK S </w:t>
      </w:r>
      <w:r w:rsidR="00BA6CB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7040D">
        <w:rPr>
          <w:rFonts w:ascii="Times New Roman" w:hAnsi="Times New Roman" w:cs="Times New Roman"/>
          <w:color w:val="auto"/>
          <w:sz w:val="24"/>
          <w:szCs w:val="24"/>
        </w:rPr>
        <w:t>. SASTANKA ŠKOLSKOG SIGURNOSNOG TIMA</w:t>
      </w:r>
    </w:p>
    <w:p w14:paraId="47B20A66" w14:textId="42D812D4" w:rsidR="006C33C4" w:rsidRPr="0037040D" w:rsidRDefault="003A23C1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Preko, 1. </w:t>
      </w:r>
      <w:r w:rsidR="00BA6CBA">
        <w:rPr>
          <w:rFonts w:ascii="Times New Roman" w:hAnsi="Times New Roman" w:cs="Times New Roman"/>
          <w:sz w:val="24"/>
          <w:szCs w:val="24"/>
        </w:rPr>
        <w:t>travnja</w:t>
      </w:r>
      <w:r w:rsidRPr="0037040D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1445D11C" w14:textId="08291259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Vrijeme: 1</w:t>
      </w:r>
      <w:r w:rsidR="00BA6CBA">
        <w:rPr>
          <w:rFonts w:ascii="Times New Roman" w:hAnsi="Times New Roman" w:cs="Times New Roman"/>
          <w:sz w:val="24"/>
          <w:szCs w:val="24"/>
        </w:rPr>
        <w:t>3</w:t>
      </w:r>
      <w:r w:rsidRPr="0037040D">
        <w:rPr>
          <w:rFonts w:ascii="Times New Roman" w:hAnsi="Times New Roman" w:cs="Times New Roman"/>
          <w:sz w:val="24"/>
          <w:szCs w:val="24"/>
        </w:rPr>
        <w:t>:30 sati</w:t>
      </w:r>
    </w:p>
    <w:p w14:paraId="5573E1C8" w14:textId="50A9F325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Mjesto: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 </w:t>
      </w:r>
      <w:r w:rsidRPr="0037040D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6B79EB">
        <w:rPr>
          <w:rFonts w:ascii="Times New Roman" w:hAnsi="Times New Roman" w:cs="Times New Roman"/>
          <w:sz w:val="24"/>
          <w:szCs w:val="24"/>
        </w:rPr>
        <w:t>“</w:t>
      </w:r>
      <w:r w:rsidRPr="0037040D">
        <w:rPr>
          <w:rFonts w:ascii="Times New Roman" w:hAnsi="Times New Roman" w:cs="Times New Roman"/>
          <w:sz w:val="24"/>
          <w:szCs w:val="24"/>
        </w:rPr>
        <w:t>Valentin Klarin</w:t>
      </w:r>
      <w:r w:rsidR="006B79EB">
        <w:rPr>
          <w:rFonts w:ascii="Times New Roman" w:hAnsi="Times New Roman" w:cs="Times New Roman"/>
          <w:sz w:val="24"/>
          <w:szCs w:val="24"/>
        </w:rPr>
        <w:t>”</w:t>
      </w:r>
      <w:r w:rsidRPr="0037040D">
        <w:rPr>
          <w:rFonts w:ascii="Times New Roman" w:hAnsi="Times New Roman" w:cs="Times New Roman"/>
          <w:sz w:val="24"/>
          <w:szCs w:val="24"/>
        </w:rPr>
        <w:t>, učionica Hrvatskog jezika</w:t>
      </w:r>
    </w:p>
    <w:p w14:paraId="59A9A1DA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Prisutni:</w:t>
      </w:r>
    </w:p>
    <w:p w14:paraId="5BB30D1F" w14:textId="643B17EF" w:rsidR="006C33C4" w:rsidRPr="0037040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40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7040D">
        <w:rPr>
          <w:rFonts w:ascii="Times New Roman" w:hAnsi="Times New Roman" w:cs="Times New Roman"/>
          <w:b/>
          <w:bCs/>
          <w:sz w:val="24"/>
          <w:szCs w:val="24"/>
        </w:rPr>
        <w:t>risutni članov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i školskog</w:t>
      </w:r>
      <w:r w:rsidRPr="0037040D">
        <w:rPr>
          <w:rFonts w:ascii="Times New Roman" w:hAnsi="Times New Roman" w:cs="Times New Roman"/>
          <w:b/>
          <w:bCs/>
          <w:sz w:val="24"/>
          <w:szCs w:val="24"/>
        </w:rPr>
        <w:t xml:space="preserve"> sigurnosnog tima</w:t>
      </w:r>
      <w:r w:rsidR="003A23C1" w:rsidRPr="003704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545554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Linda Kolega Babajko, v.d. ravnateljica</w:t>
      </w:r>
    </w:p>
    <w:p w14:paraId="0C5A390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Petra Hrvatin Guardiol, pedagoginja</w:t>
      </w:r>
    </w:p>
    <w:p w14:paraId="7C49ABC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Sofija Kralj, učiteljica razredne nastave, Područni odjel Ugljan</w:t>
      </w:r>
    </w:p>
    <w:p w14:paraId="314F2DDC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Ankica Grbas, učiteljica razredne nastave, Područni odjel Lukoran</w:t>
      </w:r>
    </w:p>
    <w:p w14:paraId="459F187A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Daniela Mandić, učiteljica razredne nastave, Područni odjel Sutomišćica</w:t>
      </w:r>
    </w:p>
    <w:p w14:paraId="037AEC12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Milena Ćurko, učiteljica razredne nastave, Područni odjel Poljana</w:t>
      </w:r>
    </w:p>
    <w:p w14:paraId="1DBF29A9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Ivona Hromin, učiteljica razredne nastave, Područni odjel Kukljica</w:t>
      </w:r>
    </w:p>
    <w:p w14:paraId="49ADF7EF" w14:textId="77777777" w:rsidR="003A23C1" w:rsidRPr="0037040D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Marija Bobić-Vlajnić, učiteljica razredne nastave, Područna škola Kali</w:t>
      </w:r>
    </w:p>
    <w:p w14:paraId="51F7E45C" w14:textId="60E2EFA1" w:rsidR="003A23C1" w:rsidRDefault="003A23C1" w:rsidP="003A23C1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Marija Perin, učiteljica matematike</w:t>
      </w:r>
    </w:p>
    <w:p w14:paraId="65EDF706" w14:textId="77777777" w:rsidR="00BA6CBA" w:rsidRPr="00BA6CBA" w:rsidRDefault="00BA6CBA" w:rsidP="00BA6CB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5E9F999" w14:textId="77777777" w:rsidR="006C33C4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Dnevni red:</w:t>
      </w:r>
    </w:p>
    <w:p w14:paraId="2DC84C87" w14:textId="77777777" w:rsidR="00BA6CBA" w:rsidRPr="00BA6CBA" w:rsidRDefault="00BA6CBA" w:rsidP="00BA6CBA"/>
    <w:p w14:paraId="43072C49" w14:textId="748C11A9" w:rsidR="00BA6CBA" w:rsidRDefault="00BA6CBA" w:rsidP="00BA6CBA">
      <w:pPr>
        <w:pStyle w:val="Odlomakpopisa"/>
        <w:numPr>
          <w:ilvl w:val="0"/>
          <w:numId w:val="12"/>
        </w:numPr>
      </w:pPr>
      <w:bookmarkStart w:id="0" w:name="_Hlk194428971"/>
      <w:r>
        <w:t xml:space="preserve">Verifikacija zapisnika s 1. Sastanka Sigurnosnog tima </w:t>
      </w:r>
    </w:p>
    <w:bookmarkEnd w:id="0"/>
    <w:p w14:paraId="43AFA129" w14:textId="01DA0E7A" w:rsidR="00BA6CBA" w:rsidRPr="00BA6CBA" w:rsidRDefault="00BA6CBA" w:rsidP="00BA6CB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t>Prijedlog Procjene postojećeg stanja i analize rizika u Osnovnoj školi ,,Valentin Klarin,, i svim područnim školama i odjelim</w:t>
      </w:r>
      <w:r w:rsidR="008F1D3F">
        <w:t>a</w:t>
      </w:r>
    </w:p>
    <w:p w14:paraId="66373C05" w14:textId="23CE7D74" w:rsidR="006C33C4" w:rsidRPr="00BA6CBA" w:rsidRDefault="00000000" w:rsidP="00BA6CB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6CBA">
        <w:rPr>
          <w:rFonts w:ascii="Times New Roman" w:hAnsi="Times New Roman" w:cs="Times New Roman"/>
          <w:sz w:val="24"/>
          <w:szCs w:val="24"/>
        </w:rPr>
        <w:t>Razno</w:t>
      </w:r>
    </w:p>
    <w:p w14:paraId="70068918" w14:textId="77777777" w:rsidR="006C33C4" w:rsidRPr="0037040D" w:rsidRDefault="00000000">
      <w:pPr>
        <w:pStyle w:val="Naslov2"/>
        <w:rPr>
          <w:rFonts w:ascii="Times New Roman" w:hAnsi="Times New Roman" w:cs="Times New Roman"/>
          <w:color w:val="auto"/>
          <w:sz w:val="24"/>
          <w:szCs w:val="24"/>
        </w:rPr>
      </w:pPr>
      <w:r w:rsidRPr="0037040D">
        <w:rPr>
          <w:rFonts w:ascii="Times New Roman" w:hAnsi="Times New Roman" w:cs="Times New Roman"/>
          <w:color w:val="auto"/>
          <w:sz w:val="24"/>
          <w:szCs w:val="24"/>
        </w:rPr>
        <w:t>Tijek sastanka:</w:t>
      </w:r>
    </w:p>
    <w:p w14:paraId="45C65288" w14:textId="058B90B2" w:rsidR="006C33C4" w:rsidRPr="00BA6CB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Sastanak je otvorila </w:t>
      </w:r>
      <w:r w:rsidR="003A23C1" w:rsidRPr="0037040D">
        <w:rPr>
          <w:rFonts w:ascii="Times New Roman" w:hAnsi="Times New Roman" w:cs="Times New Roman"/>
          <w:sz w:val="24"/>
          <w:szCs w:val="24"/>
        </w:rPr>
        <w:t>Linda Kolega Babajko</w:t>
      </w:r>
      <w:r w:rsidRPr="0037040D">
        <w:rPr>
          <w:rFonts w:ascii="Times New Roman" w:hAnsi="Times New Roman" w:cs="Times New Roman"/>
          <w:sz w:val="24"/>
          <w:szCs w:val="24"/>
        </w:rPr>
        <w:t>,</w:t>
      </w:r>
      <w:r w:rsidR="003A23C1" w:rsidRPr="0037040D">
        <w:rPr>
          <w:rFonts w:ascii="Times New Roman" w:hAnsi="Times New Roman" w:cs="Times New Roman"/>
          <w:sz w:val="24"/>
          <w:szCs w:val="24"/>
        </w:rPr>
        <w:t xml:space="preserve"> v.d. ravnateljica škole</w:t>
      </w:r>
      <w:r w:rsidRPr="0037040D">
        <w:rPr>
          <w:rFonts w:ascii="Times New Roman" w:hAnsi="Times New Roman" w:cs="Times New Roman"/>
          <w:sz w:val="24"/>
          <w:szCs w:val="24"/>
        </w:rPr>
        <w:t xml:space="preserve"> koja je pozdravila prisutne</w:t>
      </w:r>
      <w:r w:rsidR="00BA6CBA">
        <w:rPr>
          <w:rFonts w:ascii="Times New Roman" w:hAnsi="Times New Roman" w:cs="Times New Roman"/>
          <w:sz w:val="24"/>
          <w:szCs w:val="24"/>
        </w:rPr>
        <w:t>.</w:t>
      </w:r>
    </w:p>
    <w:p w14:paraId="50443C65" w14:textId="423667DB" w:rsidR="008F1D3F" w:rsidRPr="008F1D3F" w:rsidRDefault="00000000" w:rsidP="008F1D3F">
      <w:pPr>
        <w:rPr>
          <w:b/>
          <w:bCs/>
        </w:rPr>
      </w:pPr>
      <w:r w:rsidRPr="008F1D3F">
        <w:rPr>
          <w:rFonts w:ascii="Times New Roman" w:hAnsi="Times New Roman" w:cs="Times New Roman"/>
          <w:b/>
          <w:bCs/>
          <w:sz w:val="24"/>
          <w:szCs w:val="24"/>
        </w:rPr>
        <w:t>Točka 1:</w:t>
      </w:r>
      <w:r w:rsidR="00BA6CBA" w:rsidRPr="008F1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CBA" w:rsidRPr="008F1D3F">
        <w:rPr>
          <w:b/>
          <w:bCs/>
        </w:rPr>
        <w:t xml:space="preserve">Verifikacija zapisnika s 1. Sastanka Sigurnosnog tima </w:t>
      </w:r>
    </w:p>
    <w:p w14:paraId="77D88976" w14:textId="3B6128DD" w:rsidR="008F1D3F" w:rsidRPr="008F1D3F" w:rsidRDefault="008F1D3F" w:rsidP="008F1D3F">
      <w:pPr>
        <w:rPr>
          <w:b/>
          <w:bCs/>
          <w:sz w:val="24"/>
          <w:szCs w:val="24"/>
        </w:rPr>
      </w:pPr>
      <w:r w:rsidRPr="008F1D3F">
        <w:rPr>
          <w:rFonts w:ascii="Times New Roman" w:eastAsia="Times New Roman" w:hAnsi="Times New Roman" w:cs="Times New Roman"/>
          <w:sz w:val="24"/>
          <w:szCs w:val="24"/>
        </w:rPr>
        <w:lastRenderedPageBreak/>
        <w:t>Verifikacija zapisnika s 1. sastanka Sigurnosnog tima  jednoglasno je prihvaćena od svih članova.</w:t>
      </w:r>
    </w:p>
    <w:p w14:paraId="17B218D9" w14:textId="77777777" w:rsidR="008F1D3F" w:rsidRPr="008F1D3F" w:rsidRDefault="00000000" w:rsidP="008F1D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3F">
        <w:rPr>
          <w:rFonts w:ascii="Times New Roman" w:hAnsi="Times New Roman" w:cs="Times New Roman"/>
          <w:b/>
          <w:bCs/>
          <w:sz w:val="24"/>
          <w:szCs w:val="24"/>
        </w:rPr>
        <w:t xml:space="preserve">Točka 2: </w:t>
      </w:r>
      <w:bookmarkStart w:id="1" w:name="_Hlk194429540"/>
      <w:r w:rsidR="008F1D3F" w:rsidRPr="008F1D3F">
        <w:rPr>
          <w:b/>
          <w:bCs/>
        </w:rPr>
        <w:t xml:space="preserve">Prijedlog Procjene postojećeg stanja i analize rizika u </w:t>
      </w:r>
      <w:bookmarkEnd w:id="1"/>
      <w:r w:rsidR="008F1D3F" w:rsidRPr="008F1D3F">
        <w:rPr>
          <w:b/>
          <w:bCs/>
        </w:rPr>
        <w:t>Osnovnoj školi ,,Valentin Klarin,, i svim područnim školama i odjelima</w:t>
      </w:r>
    </w:p>
    <w:p w14:paraId="7D2B06CD" w14:textId="77777777" w:rsidR="00247E19" w:rsidRDefault="008F1D3F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iznijela </w:t>
      </w:r>
      <w:r w:rsidRPr="008F1D3F">
        <w:rPr>
          <w:rFonts w:ascii="Times New Roman" w:hAnsi="Times New Roman" w:cs="Times New Roman"/>
          <w:sz w:val="24"/>
          <w:szCs w:val="24"/>
        </w:rPr>
        <w:t>Prijedlog Procjene postojećeg stanja i analize rizika u</w:t>
      </w:r>
      <w:r>
        <w:rPr>
          <w:rFonts w:ascii="Times New Roman" w:hAnsi="Times New Roman" w:cs="Times New Roman"/>
          <w:sz w:val="24"/>
          <w:szCs w:val="24"/>
        </w:rPr>
        <w:t xml:space="preserve"> matičnoj školi u Preku, </w:t>
      </w:r>
      <w:r w:rsidR="00247E1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odručnoj školi Kali te </w:t>
      </w:r>
      <w:r w:rsidR="00247E1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odručnim odjelima: Ugljan, Lukoran, Sutomišćica, Poljana i Kukljica.</w:t>
      </w:r>
      <w:r w:rsidR="00247E19">
        <w:rPr>
          <w:rFonts w:ascii="Times New Roman" w:hAnsi="Times New Roman" w:cs="Times New Roman"/>
          <w:sz w:val="24"/>
          <w:szCs w:val="24"/>
        </w:rPr>
        <w:t xml:space="preserve"> </w:t>
      </w:r>
      <w:r w:rsidR="00247E19">
        <w:rPr>
          <w:rFonts w:ascii="Times New Roman" w:hAnsi="Times New Roman" w:cs="Times New Roman"/>
          <w:sz w:val="24"/>
          <w:szCs w:val="24"/>
          <w:lang w:val="hr-HR"/>
        </w:rPr>
        <w:t xml:space="preserve">Temeljem ove Procjene izradit će se Plan sigurnosti Škole i </w:t>
      </w:r>
      <w:r w:rsidR="00247E19">
        <w:rPr>
          <w:rFonts w:ascii="Times New Roman" w:hAnsi="Times New Roman" w:cs="Times New Roman"/>
          <w:bCs/>
          <w:iCs/>
          <w:sz w:val="24"/>
          <w:szCs w:val="24"/>
        </w:rPr>
        <w:t xml:space="preserve">Interni protokol o postupanju u slučaju nastanka kriznih situacija u Školi. </w:t>
      </w:r>
    </w:p>
    <w:p w14:paraId="05ADA79B" w14:textId="470B32C9" w:rsidR="00247E19" w:rsidRDefault="008D073A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073A">
        <w:rPr>
          <w:rFonts w:ascii="Times New Roman" w:hAnsi="Times New Roman" w:cs="Times New Roman"/>
          <w:bCs/>
          <w:iCs/>
          <w:sz w:val="24"/>
          <w:szCs w:val="24"/>
        </w:rPr>
        <w:t>U svim školskim objektima nema učestalih incidenata nasilnog ponašanja učenika, roditelja ni djelatnika</w:t>
      </w:r>
      <w:r w:rsidR="00A1696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25BA9">
        <w:rPr>
          <w:rFonts w:ascii="Times New Roman" w:hAnsi="Times New Roman" w:cs="Times New Roman"/>
          <w:bCs/>
          <w:iCs/>
          <w:sz w:val="24"/>
          <w:szCs w:val="24"/>
        </w:rPr>
        <w:t xml:space="preserve"> Nema zabilježenih vanjskih prijetnji. </w:t>
      </w:r>
      <w:r w:rsidR="00125BA9" w:rsidRPr="00125BA9">
        <w:rPr>
          <w:rFonts w:ascii="Times New Roman" w:hAnsi="Times New Roman" w:cs="Times New Roman"/>
          <w:bCs/>
          <w:iCs/>
          <w:sz w:val="24"/>
          <w:szCs w:val="24"/>
        </w:rPr>
        <w:t>Vrijeme reakcije hitnih službi (prosječno 20 minuta) ostaje jedan od ključnih sigurnosnih izazova, osobito u kriznim situacijama.</w:t>
      </w:r>
      <w:r w:rsidR="00125B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5BA9" w:rsidRPr="00125BA9">
        <w:rPr>
          <w:rFonts w:ascii="Times New Roman" w:hAnsi="Times New Roman" w:cs="Times New Roman"/>
          <w:bCs/>
          <w:iCs/>
          <w:sz w:val="24"/>
          <w:szCs w:val="24"/>
        </w:rPr>
        <w:t xml:space="preserve">Škola je uspostavila </w:t>
      </w:r>
      <w:r w:rsidR="006B79EB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125BA9" w:rsidRPr="00125BA9">
        <w:rPr>
          <w:rFonts w:ascii="Times New Roman" w:hAnsi="Times New Roman" w:cs="Times New Roman"/>
          <w:bCs/>
          <w:iCs/>
          <w:sz w:val="24"/>
          <w:szCs w:val="24"/>
        </w:rPr>
        <w:t>nterni protokol postupanja u slučaju kriznih situacija, kojim su definirane uloge djelatnika i postupanje u slučaju evakuacije.</w:t>
      </w:r>
      <w:r w:rsidR="00EB4B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5BA9">
        <w:rPr>
          <w:rFonts w:ascii="Times New Roman" w:hAnsi="Times New Roman" w:cs="Times New Roman"/>
          <w:bCs/>
          <w:iCs/>
          <w:sz w:val="24"/>
          <w:szCs w:val="24"/>
        </w:rPr>
        <w:t>Š</w:t>
      </w:r>
      <w:r w:rsidR="00125BA9" w:rsidRPr="00125BA9">
        <w:rPr>
          <w:rFonts w:ascii="Times New Roman" w:hAnsi="Times New Roman" w:cs="Times New Roman"/>
          <w:bCs/>
          <w:iCs/>
          <w:sz w:val="24"/>
          <w:szCs w:val="24"/>
        </w:rPr>
        <w:t xml:space="preserve">kolsko osoblje </w:t>
      </w:r>
      <w:r w:rsidR="00125BA9">
        <w:rPr>
          <w:rFonts w:ascii="Times New Roman" w:hAnsi="Times New Roman" w:cs="Times New Roman"/>
          <w:bCs/>
          <w:iCs/>
          <w:sz w:val="24"/>
          <w:szCs w:val="24"/>
        </w:rPr>
        <w:t xml:space="preserve">je </w:t>
      </w:r>
      <w:r w:rsidR="00125BA9" w:rsidRPr="00125BA9">
        <w:rPr>
          <w:rFonts w:ascii="Times New Roman" w:hAnsi="Times New Roman" w:cs="Times New Roman"/>
          <w:bCs/>
          <w:iCs/>
          <w:sz w:val="24"/>
          <w:szCs w:val="24"/>
        </w:rPr>
        <w:t>educirano za pružanje prve pomoći</w:t>
      </w:r>
      <w:r w:rsidR="00125B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61E2059" w14:textId="77777777" w:rsidR="008D073A" w:rsidRDefault="008D073A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1D4137" w14:textId="7AE084B1" w:rsidR="008D073A" w:rsidRDefault="008D073A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D073A">
        <w:rPr>
          <w:rFonts w:ascii="Times New Roman" w:hAnsi="Times New Roman" w:cs="Times New Roman"/>
          <w:b/>
          <w:iCs/>
          <w:sz w:val="24"/>
          <w:szCs w:val="24"/>
        </w:rPr>
        <w:t>Točka 3: Razno</w:t>
      </w:r>
    </w:p>
    <w:p w14:paraId="7F9F7B08" w14:textId="77777777" w:rsidR="00125BA9" w:rsidRDefault="00125BA9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3B22865" w14:textId="2B7B88EA" w:rsidR="00125BA9" w:rsidRPr="00125BA9" w:rsidRDefault="00125BA9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5BA9">
        <w:rPr>
          <w:rFonts w:ascii="Times New Roman" w:hAnsi="Times New Roman" w:cs="Times New Roman"/>
          <w:bCs/>
          <w:iCs/>
          <w:sz w:val="24"/>
          <w:szCs w:val="24"/>
        </w:rPr>
        <w:t xml:space="preserve">Postavljanje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video nadzora i alarma u svim školama te adekvatnih brava u školama u  </w:t>
      </w:r>
      <w:r w:rsidRPr="00125BA9">
        <w:rPr>
          <w:rFonts w:ascii="Times New Roman" w:hAnsi="Times New Roman" w:cs="Times New Roman"/>
          <w:bCs/>
          <w:iCs/>
          <w:sz w:val="24"/>
          <w:szCs w:val="24"/>
        </w:rPr>
        <w:t>Kali</w:t>
      </w:r>
      <w:r>
        <w:rPr>
          <w:rFonts w:ascii="Times New Roman" w:hAnsi="Times New Roman" w:cs="Times New Roman"/>
          <w:bCs/>
          <w:iCs/>
          <w:sz w:val="24"/>
          <w:szCs w:val="24"/>
        </w:rPr>
        <w:t>ma</w:t>
      </w:r>
      <w:r w:rsidRPr="00125BA9">
        <w:rPr>
          <w:rFonts w:ascii="Times New Roman" w:hAnsi="Times New Roman" w:cs="Times New Roman"/>
          <w:bCs/>
          <w:iCs/>
          <w:sz w:val="24"/>
          <w:szCs w:val="24"/>
        </w:rPr>
        <w:t>, Poljan</w:t>
      </w:r>
      <w:r>
        <w:rPr>
          <w:rFonts w:ascii="Times New Roman" w:hAnsi="Times New Roman" w:cs="Times New Roman"/>
          <w:bCs/>
          <w:iCs/>
          <w:sz w:val="24"/>
          <w:szCs w:val="24"/>
        </w:rPr>
        <w:t>i i</w:t>
      </w:r>
      <w:r w:rsidRPr="00125BA9">
        <w:rPr>
          <w:rFonts w:ascii="Times New Roman" w:hAnsi="Times New Roman" w:cs="Times New Roman"/>
          <w:bCs/>
          <w:iCs/>
          <w:sz w:val="24"/>
          <w:szCs w:val="24"/>
        </w:rPr>
        <w:t xml:space="preserve"> Sutomišćic</w:t>
      </w:r>
      <w:r>
        <w:rPr>
          <w:rFonts w:ascii="Times New Roman" w:hAnsi="Times New Roman" w:cs="Times New Roman"/>
          <w:bCs/>
          <w:iCs/>
          <w:sz w:val="24"/>
          <w:szCs w:val="24"/>
        </w:rPr>
        <w:t>i.</w:t>
      </w:r>
    </w:p>
    <w:p w14:paraId="475AB9E4" w14:textId="77777777" w:rsidR="008D073A" w:rsidRPr="008D073A" w:rsidRDefault="008D073A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038659" w14:textId="77777777" w:rsidR="00247E19" w:rsidRDefault="00247E19" w:rsidP="00247E19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869D38" w14:textId="3EDA1E95" w:rsidR="008F1D3F" w:rsidRDefault="008D07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73A"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442853" w14:textId="66EB31DA" w:rsidR="006C33C4" w:rsidRPr="0037040D" w:rsidRDefault="008D073A">
      <w:pPr>
        <w:rPr>
          <w:rFonts w:ascii="Times New Roman" w:hAnsi="Times New Roman" w:cs="Times New Roman"/>
          <w:sz w:val="24"/>
          <w:szCs w:val="24"/>
        </w:rPr>
      </w:pPr>
      <w:r w:rsidRPr="008D073A">
        <w:rPr>
          <w:rFonts w:ascii="Times New Roman" w:hAnsi="Times New Roman" w:cs="Times New Roman"/>
          <w:sz w:val="24"/>
          <w:szCs w:val="24"/>
        </w:rPr>
        <w:t>Na temelju provedene analize sigurnosnog stanja u matičnoj školi Preko te područnim školama u Kalima, Kukljici, Ugljanu, Poljani i Sutomišćici, utvrđeno je da se Osnovna škola "Valentin Klarin" Preko trenutno ne suočava s visokom razinom sigurnosnih prijetnji, ali pojedini čimbenici zahtijevaju kontinuiranu pažnju i unaprjeđenje zaštitnih mjera.</w:t>
      </w:r>
      <w:r w:rsidR="00A16961">
        <w:rPr>
          <w:rFonts w:ascii="Times New Roman" w:hAnsi="Times New Roman" w:cs="Times New Roman"/>
          <w:sz w:val="24"/>
          <w:szCs w:val="24"/>
        </w:rPr>
        <w:t xml:space="preserve"> </w:t>
      </w:r>
      <w:r w:rsidR="00A16961" w:rsidRPr="00A16961">
        <w:rPr>
          <w:rFonts w:ascii="Times New Roman" w:hAnsi="Times New Roman" w:cs="Times New Roman"/>
          <w:sz w:val="24"/>
          <w:szCs w:val="24"/>
        </w:rPr>
        <w:t>Nastavi</w:t>
      </w:r>
      <w:r w:rsidR="00A16961">
        <w:rPr>
          <w:rFonts w:ascii="Times New Roman" w:hAnsi="Times New Roman" w:cs="Times New Roman"/>
          <w:sz w:val="24"/>
          <w:szCs w:val="24"/>
        </w:rPr>
        <w:t>t će se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implementacija sigurnosnih mjera predviđenih planom,</w:t>
      </w:r>
      <w:r w:rsidR="00A16961">
        <w:rPr>
          <w:rFonts w:ascii="Times New Roman" w:hAnsi="Times New Roman" w:cs="Times New Roman"/>
          <w:sz w:val="24"/>
          <w:szCs w:val="24"/>
        </w:rPr>
        <w:t xml:space="preserve"> r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edovito </w:t>
      </w:r>
      <w:r w:rsidR="00A16961">
        <w:rPr>
          <w:rFonts w:ascii="Times New Roman" w:hAnsi="Times New Roman" w:cs="Times New Roman"/>
          <w:sz w:val="24"/>
          <w:szCs w:val="24"/>
        </w:rPr>
        <w:t xml:space="preserve">će se </w:t>
      </w:r>
      <w:r w:rsidR="00A16961" w:rsidRPr="00A16961">
        <w:rPr>
          <w:rFonts w:ascii="Times New Roman" w:hAnsi="Times New Roman" w:cs="Times New Roman"/>
          <w:sz w:val="24"/>
          <w:szCs w:val="24"/>
        </w:rPr>
        <w:t>provo</w:t>
      </w:r>
      <w:r w:rsidR="00A16961">
        <w:rPr>
          <w:rFonts w:ascii="Times New Roman" w:hAnsi="Times New Roman" w:cs="Times New Roman"/>
          <w:sz w:val="24"/>
          <w:szCs w:val="24"/>
        </w:rPr>
        <w:t>diti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i evidentira</w:t>
      </w:r>
      <w:r w:rsidR="00A16961">
        <w:rPr>
          <w:rFonts w:ascii="Times New Roman" w:hAnsi="Times New Roman" w:cs="Times New Roman"/>
          <w:sz w:val="24"/>
          <w:szCs w:val="24"/>
        </w:rPr>
        <w:t>ti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vježb</w:t>
      </w:r>
      <w:r w:rsidR="00A16961">
        <w:rPr>
          <w:rFonts w:ascii="Times New Roman" w:hAnsi="Times New Roman" w:cs="Times New Roman"/>
          <w:sz w:val="24"/>
          <w:szCs w:val="24"/>
        </w:rPr>
        <w:t>e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evakuacije i spašavanja,</w:t>
      </w:r>
      <w:r w:rsidR="00A16961">
        <w:rPr>
          <w:rFonts w:ascii="Times New Roman" w:hAnsi="Times New Roman" w:cs="Times New Roman"/>
          <w:sz w:val="24"/>
          <w:szCs w:val="24"/>
        </w:rPr>
        <w:t xml:space="preserve"> u</w:t>
      </w:r>
      <w:r w:rsidR="00A16961" w:rsidRPr="00A16961">
        <w:rPr>
          <w:rFonts w:ascii="Times New Roman" w:hAnsi="Times New Roman" w:cs="Times New Roman"/>
          <w:sz w:val="24"/>
          <w:szCs w:val="24"/>
        </w:rPr>
        <w:t>nap</w:t>
      </w:r>
      <w:r w:rsidR="00A16961">
        <w:rPr>
          <w:rFonts w:ascii="Times New Roman" w:hAnsi="Times New Roman" w:cs="Times New Roman"/>
          <w:sz w:val="24"/>
          <w:szCs w:val="24"/>
        </w:rPr>
        <w:t>rijeđivati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fizičke sigurnosne mjere (brave, ograde, nadzor),</w:t>
      </w:r>
      <w:r w:rsidR="00A16961">
        <w:rPr>
          <w:rFonts w:ascii="Times New Roman" w:hAnsi="Times New Roman" w:cs="Times New Roman"/>
          <w:sz w:val="24"/>
          <w:szCs w:val="24"/>
        </w:rPr>
        <w:t xml:space="preserve"> f</w:t>
      </w:r>
      <w:r w:rsidR="00A16961" w:rsidRPr="00A16961">
        <w:rPr>
          <w:rFonts w:ascii="Times New Roman" w:hAnsi="Times New Roman" w:cs="Times New Roman"/>
          <w:sz w:val="24"/>
          <w:szCs w:val="24"/>
        </w:rPr>
        <w:t>ormalizira</w:t>
      </w:r>
      <w:r w:rsidR="00A16961">
        <w:rPr>
          <w:rFonts w:ascii="Times New Roman" w:hAnsi="Times New Roman" w:cs="Times New Roman"/>
          <w:sz w:val="24"/>
          <w:szCs w:val="24"/>
        </w:rPr>
        <w:t>ti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sustav prijave sumnjivih i kriznih situacija,</w:t>
      </w:r>
      <w:r w:rsidR="00A16961">
        <w:rPr>
          <w:rFonts w:ascii="Times New Roman" w:hAnsi="Times New Roman" w:cs="Times New Roman"/>
          <w:sz w:val="24"/>
          <w:szCs w:val="24"/>
        </w:rPr>
        <w:t xml:space="preserve"> te o</w:t>
      </w:r>
      <w:r w:rsidR="00A16961" w:rsidRPr="00A16961">
        <w:rPr>
          <w:rFonts w:ascii="Times New Roman" w:hAnsi="Times New Roman" w:cs="Times New Roman"/>
          <w:sz w:val="24"/>
          <w:szCs w:val="24"/>
        </w:rPr>
        <w:t>jača</w:t>
      </w:r>
      <w:r w:rsidR="00A16961">
        <w:rPr>
          <w:rFonts w:ascii="Times New Roman" w:hAnsi="Times New Roman" w:cs="Times New Roman"/>
          <w:sz w:val="24"/>
          <w:szCs w:val="24"/>
        </w:rPr>
        <w:t>ti</w:t>
      </w:r>
      <w:r w:rsidR="00A16961" w:rsidRPr="00A16961">
        <w:rPr>
          <w:rFonts w:ascii="Times New Roman" w:hAnsi="Times New Roman" w:cs="Times New Roman"/>
          <w:sz w:val="24"/>
          <w:szCs w:val="24"/>
        </w:rPr>
        <w:t xml:space="preserve"> suradnja s policijom i drugim sigurnosnim tijelima.</w:t>
      </w:r>
      <w:r w:rsidR="00A16961">
        <w:rPr>
          <w:rFonts w:ascii="Times New Roman" w:hAnsi="Times New Roman" w:cs="Times New Roman"/>
          <w:sz w:val="24"/>
          <w:szCs w:val="24"/>
        </w:rPr>
        <w:t xml:space="preserve"> </w:t>
      </w:r>
      <w:r w:rsidR="00A16961" w:rsidRPr="00A16961">
        <w:rPr>
          <w:rFonts w:ascii="Times New Roman" w:hAnsi="Times New Roman" w:cs="Times New Roman"/>
          <w:sz w:val="24"/>
          <w:szCs w:val="24"/>
        </w:rPr>
        <w:t>Uspostavljeni protokoli i dosad poduzete mjere predstavljaju dobar temelj za očuvanje sigurnosti učenika i djelatnika, a redovitim praćenjem i ažuriranjem sigurnosnog sustava Škola može i dalje djelovati kao sigurno, stabilno i poticajno okruženje za odgoj i obrazovanje.</w:t>
      </w:r>
    </w:p>
    <w:p w14:paraId="16E7ED30" w14:textId="77777777" w:rsidR="00EB4B70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 xml:space="preserve">Sastanak je završio u </w:t>
      </w:r>
      <w:r w:rsidR="008F1D3F">
        <w:rPr>
          <w:rFonts w:ascii="Times New Roman" w:hAnsi="Times New Roman" w:cs="Times New Roman"/>
          <w:sz w:val="24"/>
          <w:szCs w:val="24"/>
        </w:rPr>
        <w:t>14:15</w:t>
      </w:r>
      <w:r w:rsidRPr="0037040D">
        <w:rPr>
          <w:rFonts w:ascii="Times New Roman" w:hAnsi="Times New Roman" w:cs="Times New Roman"/>
          <w:sz w:val="24"/>
          <w:szCs w:val="24"/>
        </w:rPr>
        <w:t>.</w:t>
      </w:r>
    </w:p>
    <w:p w14:paraId="3E6F204B" w14:textId="22B894E2" w:rsidR="006C33C4" w:rsidRPr="0037040D" w:rsidRDefault="00000000">
      <w:pPr>
        <w:rPr>
          <w:rFonts w:ascii="Times New Roman" w:hAnsi="Times New Roman" w:cs="Times New Roman"/>
          <w:sz w:val="24"/>
          <w:szCs w:val="24"/>
        </w:rPr>
      </w:pPr>
      <w:r w:rsidRPr="0037040D">
        <w:rPr>
          <w:rFonts w:ascii="Times New Roman" w:hAnsi="Times New Roman" w:cs="Times New Roman"/>
          <w:sz w:val="24"/>
          <w:szCs w:val="24"/>
        </w:rPr>
        <w:t>Zapisnik sastavi</w:t>
      </w:r>
      <w:r w:rsidR="0037040D" w:rsidRPr="0037040D">
        <w:rPr>
          <w:rFonts w:ascii="Times New Roman" w:hAnsi="Times New Roman" w:cs="Times New Roman"/>
          <w:sz w:val="24"/>
          <w:szCs w:val="24"/>
        </w:rPr>
        <w:t>la:</w:t>
      </w:r>
    </w:p>
    <w:p w14:paraId="531EA6F8" w14:textId="77777777" w:rsidR="00EB4B70" w:rsidRDefault="008F1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Hromin, učiteljica razredne nastave</w:t>
      </w:r>
    </w:p>
    <w:p w14:paraId="2AEE064C" w14:textId="110BA85B" w:rsidR="00A16961" w:rsidRDefault="006B79EB" w:rsidP="006B7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7040D">
        <w:rPr>
          <w:rFonts w:ascii="Times New Roman" w:hAnsi="Times New Roman" w:cs="Times New Roman"/>
          <w:sz w:val="24"/>
          <w:szCs w:val="24"/>
        </w:rPr>
        <w:br/>
      </w:r>
    </w:p>
    <w:p w14:paraId="068C10EA" w14:textId="6444A834" w:rsidR="006C33C4" w:rsidRPr="0037040D" w:rsidRDefault="006C33C4">
      <w:pPr>
        <w:rPr>
          <w:rFonts w:ascii="Times New Roman" w:hAnsi="Times New Roman" w:cs="Times New Roman"/>
          <w:sz w:val="24"/>
          <w:szCs w:val="24"/>
        </w:rPr>
      </w:pPr>
    </w:p>
    <w:sectPr w:rsidR="006C33C4" w:rsidRPr="003704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70E32"/>
    <w:multiLevelType w:val="hybridMultilevel"/>
    <w:tmpl w:val="1EB4567A"/>
    <w:lvl w:ilvl="0" w:tplc="D0D05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0A56"/>
    <w:multiLevelType w:val="hybridMultilevel"/>
    <w:tmpl w:val="4822AF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4649A"/>
    <w:multiLevelType w:val="hybridMultilevel"/>
    <w:tmpl w:val="8E92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C5E2F"/>
    <w:multiLevelType w:val="hybridMultilevel"/>
    <w:tmpl w:val="EC5E5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71198">
    <w:abstractNumId w:val="8"/>
  </w:num>
  <w:num w:numId="2" w16cid:durableId="1728340019">
    <w:abstractNumId w:val="6"/>
  </w:num>
  <w:num w:numId="3" w16cid:durableId="1730810017">
    <w:abstractNumId w:val="5"/>
  </w:num>
  <w:num w:numId="4" w16cid:durableId="746225540">
    <w:abstractNumId w:val="4"/>
  </w:num>
  <w:num w:numId="5" w16cid:durableId="191000183">
    <w:abstractNumId w:val="7"/>
  </w:num>
  <w:num w:numId="6" w16cid:durableId="1392997176">
    <w:abstractNumId w:val="3"/>
  </w:num>
  <w:num w:numId="7" w16cid:durableId="2003392390">
    <w:abstractNumId w:val="2"/>
  </w:num>
  <w:num w:numId="8" w16cid:durableId="1577665708">
    <w:abstractNumId w:val="1"/>
  </w:num>
  <w:num w:numId="9" w16cid:durableId="1375809739">
    <w:abstractNumId w:val="0"/>
  </w:num>
  <w:num w:numId="10" w16cid:durableId="623464135">
    <w:abstractNumId w:val="12"/>
  </w:num>
  <w:num w:numId="11" w16cid:durableId="812797566">
    <w:abstractNumId w:val="11"/>
  </w:num>
  <w:num w:numId="12" w16cid:durableId="654342061">
    <w:abstractNumId w:val="9"/>
  </w:num>
  <w:num w:numId="13" w16cid:durableId="870459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5BA9"/>
    <w:rsid w:val="0015074B"/>
    <w:rsid w:val="00150D9F"/>
    <w:rsid w:val="00247E19"/>
    <w:rsid w:val="0029639D"/>
    <w:rsid w:val="002E11AF"/>
    <w:rsid w:val="0031293C"/>
    <w:rsid w:val="00326F90"/>
    <w:rsid w:val="00356AF4"/>
    <w:rsid w:val="0037040D"/>
    <w:rsid w:val="00396E64"/>
    <w:rsid w:val="003A23C1"/>
    <w:rsid w:val="006B79EB"/>
    <w:rsid w:val="006C33C4"/>
    <w:rsid w:val="00724872"/>
    <w:rsid w:val="008368AB"/>
    <w:rsid w:val="008D073A"/>
    <w:rsid w:val="008F1D3F"/>
    <w:rsid w:val="00A16961"/>
    <w:rsid w:val="00AA1D8D"/>
    <w:rsid w:val="00B47730"/>
    <w:rsid w:val="00BA6CBA"/>
    <w:rsid w:val="00BD7F42"/>
    <w:rsid w:val="00BE2F47"/>
    <w:rsid w:val="00CA18CE"/>
    <w:rsid w:val="00CB0664"/>
    <w:rsid w:val="00DC0DC8"/>
    <w:rsid w:val="00E47BDE"/>
    <w:rsid w:val="00EB4B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8EC9"/>
  <w14:defaultImageDpi w14:val="300"/>
  <w15:docId w15:val="{D747DE81-69AE-493F-9FD5-90153F0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Linda Kolega Babajko</cp:lastModifiedBy>
  <cp:revision>3</cp:revision>
  <cp:lastPrinted>2025-05-27T07:48:00Z</cp:lastPrinted>
  <dcterms:created xsi:type="dcterms:W3CDTF">2025-04-02T09:26:00Z</dcterms:created>
  <dcterms:modified xsi:type="dcterms:W3CDTF">2025-05-27T07:49:00Z</dcterms:modified>
  <cp:category/>
</cp:coreProperties>
</file>