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F0C2" w14:textId="77777777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REPUBLIKA HRVATSKA</w:t>
      </w:r>
    </w:p>
    <w:p w14:paraId="769DF2A7" w14:textId="77777777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Zadarska županija</w:t>
      </w:r>
    </w:p>
    <w:p w14:paraId="2472E901" w14:textId="77777777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Osnovna škola „Valentin Klarin“ Preko</w:t>
      </w:r>
    </w:p>
    <w:p w14:paraId="67619A69" w14:textId="263D2390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KLASA:</w:t>
      </w:r>
      <w:r w:rsidR="00BD7F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007-05/25-01/1</w:t>
      </w:r>
    </w:p>
    <w:p w14:paraId="266DA030" w14:textId="08406DD2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URBROJ:</w:t>
      </w:r>
      <w:r w:rsidR="00BD7F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2193-1-43-25-3</w:t>
      </w:r>
    </w:p>
    <w:p w14:paraId="68B148A2" w14:textId="284F2910" w:rsidR="003A23C1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Preko,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11. veljače</w:t>
      </w: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2025. godine</w:t>
      </w:r>
    </w:p>
    <w:p w14:paraId="36AD9535" w14:textId="5D729195" w:rsidR="006C33C4" w:rsidRPr="0037040D" w:rsidRDefault="00000000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ZAPISNIK S 1. SASTANKA ŠKOLSKOG SIGURNOSNOG TIMA</w:t>
      </w:r>
    </w:p>
    <w:p w14:paraId="47B20A66" w14:textId="1568E7A1" w:rsidR="006C33C4" w:rsidRPr="0037040D" w:rsidRDefault="003A23C1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Preko, 11. veljače 2025.</w:t>
      </w:r>
    </w:p>
    <w:p w14:paraId="1445D11C" w14:textId="062E16F2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Vrijeme: 12:30 sati</w:t>
      </w:r>
    </w:p>
    <w:p w14:paraId="5573E1C8" w14:textId="462CC740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Mjesto: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 </w:t>
      </w:r>
      <w:r w:rsidRPr="0037040D">
        <w:rPr>
          <w:rFonts w:ascii="Times New Roman" w:hAnsi="Times New Roman" w:cs="Times New Roman"/>
          <w:sz w:val="24"/>
          <w:szCs w:val="24"/>
        </w:rPr>
        <w:t>Osnovna škola Valentin Klarin, učionica Hrvatskog jezika</w:t>
      </w:r>
    </w:p>
    <w:p w14:paraId="59A9A1DA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Prisutni:</w:t>
      </w:r>
    </w:p>
    <w:p w14:paraId="5BB30D1F" w14:textId="643B17EF" w:rsidR="006C33C4" w:rsidRPr="0037040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40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7040D">
        <w:rPr>
          <w:rFonts w:ascii="Times New Roman" w:hAnsi="Times New Roman" w:cs="Times New Roman"/>
          <w:b/>
          <w:bCs/>
          <w:sz w:val="24"/>
          <w:szCs w:val="24"/>
        </w:rPr>
        <w:t>risutni članov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i školskog</w:t>
      </w:r>
      <w:r w:rsidRPr="0037040D">
        <w:rPr>
          <w:rFonts w:ascii="Times New Roman" w:hAnsi="Times New Roman" w:cs="Times New Roman"/>
          <w:b/>
          <w:bCs/>
          <w:sz w:val="24"/>
          <w:szCs w:val="24"/>
        </w:rPr>
        <w:t xml:space="preserve"> sigurnosnog tima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545554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Linda Kolega Babajko, v.d. ravnateljica</w:t>
      </w:r>
    </w:p>
    <w:p w14:paraId="0C5A390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Petra Hrvatin Guardiol, pedagoginja</w:t>
      </w:r>
    </w:p>
    <w:p w14:paraId="7C49ABC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Sofija Kralj, učiteljica razredne nastave, Područni odjel Ugljan</w:t>
      </w:r>
    </w:p>
    <w:p w14:paraId="314F2DDC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Ankica Grbas, učiteljica razredne nastave, Područni odjel Lukoran</w:t>
      </w:r>
    </w:p>
    <w:p w14:paraId="459F187A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Daniela Mandić, učiteljica razredne nastave, Područni odjel Sutomišćica</w:t>
      </w:r>
    </w:p>
    <w:p w14:paraId="037AEC1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Milena Ćurko, učiteljica razredne nastave, Područni odjel Poljana</w:t>
      </w:r>
    </w:p>
    <w:p w14:paraId="1DBF29A9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Ivona Hromin, učiteljica razredne nastave, Područni odjel Kukljica</w:t>
      </w:r>
    </w:p>
    <w:p w14:paraId="49ADF7EF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Marija Bobić-Vlajnić, učiteljica razredne nastave, Područna škola Kali</w:t>
      </w:r>
    </w:p>
    <w:p w14:paraId="32336820" w14:textId="320D66DD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Marija Perin, učiteljica matematike</w:t>
      </w:r>
    </w:p>
    <w:p w14:paraId="44DB6934" w14:textId="77777777" w:rsidR="003A23C1" w:rsidRPr="0037040D" w:rsidRDefault="003A23C1" w:rsidP="003A23C1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FA31B" w14:textId="01E18C99" w:rsidR="003A23C1" w:rsidRPr="0037040D" w:rsidRDefault="003A23C1" w:rsidP="003A23C1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  <w:r w:rsidRPr="0037040D">
        <w:rPr>
          <w:rFonts w:ascii="Times New Roman" w:hAnsi="Times New Roman" w:cs="Times New Roman"/>
          <w:b/>
          <w:bCs/>
          <w:sz w:val="24"/>
          <w:szCs w:val="24"/>
        </w:rPr>
        <w:t>Prisutni vanjski članovi:</w:t>
      </w:r>
    </w:p>
    <w:p w14:paraId="1DBF5679" w14:textId="13030F72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Dino Košćica, komunalni redar Općine Kukljica</w:t>
      </w:r>
    </w:p>
    <w:p w14:paraId="50651741" w14:textId="20C42F05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Dražena Strihić, pročelnica</w:t>
      </w:r>
      <w:r w:rsidR="0037040D">
        <w:rPr>
          <w:rFonts w:ascii="Times New Roman" w:hAnsi="Times New Roman" w:cs="Times New Roman"/>
          <w:sz w:val="24"/>
          <w:szCs w:val="24"/>
        </w:rPr>
        <w:t xml:space="preserve"> upravnog odjela</w:t>
      </w:r>
      <w:r w:rsidRPr="0037040D">
        <w:rPr>
          <w:rFonts w:ascii="Times New Roman" w:hAnsi="Times New Roman" w:cs="Times New Roman"/>
          <w:sz w:val="24"/>
          <w:szCs w:val="24"/>
        </w:rPr>
        <w:t xml:space="preserve"> i predstavnik Općine Preko</w:t>
      </w:r>
    </w:p>
    <w:p w14:paraId="5139F466" w14:textId="0749E85D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Branko Kolega, predsjednik DVD Preko</w:t>
      </w:r>
    </w:p>
    <w:p w14:paraId="3761DA73" w14:textId="25145AEA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Frano Jurina, zapovjednik DVD Preko</w:t>
      </w:r>
    </w:p>
    <w:p w14:paraId="40064F1C" w14:textId="35FBC4E9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Mate Prtenjača, zamjenik zapovjednika PPAD Zadar</w:t>
      </w:r>
    </w:p>
    <w:p w14:paraId="65DD2960" w14:textId="3BE92646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Ante Ivandić, PPAD Zadar</w:t>
      </w:r>
    </w:p>
    <w:p w14:paraId="4BA69F98" w14:textId="07ABBE03" w:rsidR="003A23C1" w:rsidRPr="0037040D" w:rsidRDefault="003A23C1" w:rsidP="003A23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40D">
        <w:rPr>
          <w:rFonts w:ascii="Times New Roman" w:hAnsi="Times New Roman" w:cs="Times New Roman"/>
          <w:b/>
          <w:bCs/>
          <w:sz w:val="24"/>
          <w:szCs w:val="24"/>
        </w:rPr>
        <w:t>Odsutni:</w:t>
      </w:r>
    </w:p>
    <w:p w14:paraId="77DC0F20" w14:textId="158A18CA" w:rsidR="003A23C1" w:rsidRPr="0037040D" w:rsidRDefault="003A23C1" w:rsidP="003A23C1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Kristina Kurtin, predstavnik Vijeća roditelja</w:t>
      </w:r>
    </w:p>
    <w:p w14:paraId="20CFCD4F" w14:textId="5FAAE5FB" w:rsidR="003A23C1" w:rsidRPr="0037040D" w:rsidRDefault="003A23C1" w:rsidP="003A23C1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Predstavnik Općine Kali</w:t>
      </w:r>
    </w:p>
    <w:p w14:paraId="51F7E45C" w14:textId="77777777" w:rsidR="003A23C1" w:rsidRPr="0037040D" w:rsidRDefault="003A23C1" w:rsidP="003A2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9F999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lastRenderedPageBreak/>
        <w:t>Dnevni red:</w:t>
      </w:r>
    </w:p>
    <w:p w14:paraId="2C196B54" w14:textId="77777777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1. Izrada procjene postojećeg stanja i analiza rizika kao temelja za izradu plana sigurnosti školske ustanove</w:t>
      </w:r>
    </w:p>
    <w:p w14:paraId="66373C05" w14:textId="77777777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2. Razno</w:t>
      </w:r>
    </w:p>
    <w:p w14:paraId="70068918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Tijek sastanka:</w:t>
      </w:r>
    </w:p>
    <w:p w14:paraId="45C65288" w14:textId="42ED952F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Sastanak je otvorila </w:t>
      </w:r>
      <w:r w:rsidR="003A23C1" w:rsidRPr="0037040D">
        <w:rPr>
          <w:rFonts w:ascii="Times New Roman" w:hAnsi="Times New Roman" w:cs="Times New Roman"/>
          <w:sz w:val="24"/>
          <w:szCs w:val="24"/>
        </w:rPr>
        <w:t>Linda Kolega Babajko</w:t>
      </w:r>
      <w:r w:rsidRPr="0037040D">
        <w:rPr>
          <w:rFonts w:ascii="Times New Roman" w:hAnsi="Times New Roman" w:cs="Times New Roman"/>
          <w:sz w:val="24"/>
          <w:szCs w:val="24"/>
        </w:rPr>
        <w:t>,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 v.d. ravnateljica škole</w:t>
      </w:r>
      <w:r w:rsidRPr="0037040D">
        <w:rPr>
          <w:rFonts w:ascii="Times New Roman" w:hAnsi="Times New Roman" w:cs="Times New Roman"/>
          <w:sz w:val="24"/>
          <w:szCs w:val="24"/>
        </w:rPr>
        <w:t xml:space="preserve"> koja je pozdravila prisutne i ukratko objasnila svrhu i važnost školskog sigurnosnog tima. Naglašeno je da se sastanak organizira sukladno Protokolu o kontroli ulaska i izlaska u školskim ustanovama, koji je donijelo Ministarstvo znanosti, obrazovanja i mladih, te školskom protokolu o kontroli ulaska i izlaska.</w:t>
      </w:r>
    </w:p>
    <w:p w14:paraId="64590C23" w14:textId="77777777" w:rsidR="006C33C4" w:rsidRPr="0037040D" w:rsidRDefault="00000000">
      <w:pPr>
        <w:pStyle w:val="Naslov3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Točka 1: Procjena postojećeg stanja i analiza rizika</w:t>
      </w:r>
    </w:p>
    <w:p w14:paraId="473387A9" w14:textId="77777777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- Raspravljalo se o trenutnoj sigurnosnoj situaciji u školi te su članovi tima iznijeli svoja zapažanja i prijedloge.</w:t>
      </w:r>
    </w:p>
    <w:p w14:paraId="1EE83C48" w14:textId="12A9A651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- 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Pristupilo se </w:t>
      </w:r>
      <w:r w:rsidRPr="0037040D">
        <w:rPr>
          <w:rFonts w:ascii="Times New Roman" w:hAnsi="Times New Roman" w:cs="Times New Roman"/>
          <w:sz w:val="24"/>
          <w:szCs w:val="24"/>
        </w:rPr>
        <w:t>detaljn</w:t>
      </w:r>
      <w:r w:rsidR="003A23C1" w:rsidRPr="0037040D">
        <w:rPr>
          <w:rFonts w:ascii="Times New Roman" w:hAnsi="Times New Roman" w:cs="Times New Roman"/>
          <w:sz w:val="24"/>
          <w:szCs w:val="24"/>
        </w:rPr>
        <w:t>oj izradi</w:t>
      </w:r>
      <w:r w:rsidRPr="0037040D">
        <w:rPr>
          <w:rFonts w:ascii="Times New Roman" w:hAnsi="Times New Roman" w:cs="Times New Roman"/>
          <w:sz w:val="24"/>
          <w:szCs w:val="24"/>
        </w:rPr>
        <w:t xml:space="preserve"> procjen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e </w:t>
      </w:r>
      <w:r w:rsidRPr="0037040D">
        <w:rPr>
          <w:rFonts w:ascii="Times New Roman" w:hAnsi="Times New Roman" w:cs="Times New Roman"/>
          <w:sz w:val="24"/>
          <w:szCs w:val="24"/>
        </w:rPr>
        <w:t xml:space="preserve">rizika, </w:t>
      </w:r>
      <w:r w:rsidR="003A23C1" w:rsidRPr="0037040D">
        <w:rPr>
          <w:rFonts w:ascii="Times New Roman" w:hAnsi="Times New Roman" w:cs="Times New Roman"/>
          <w:sz w:val="24"/>
          <w:szCs w:val="24"/>
        </w:rPr>
        <w:t>za matičnu i sve područne škole pomoću upitnika sastavljenog na osnovu</w:t>
      </w:r>
      <w:r w:rsidRPr="0037040D">
        <w:rPr>
          <w:rFonts w:ascii="Times New Roman" w:hAnsi="Times New Roman" w:cs="Times New Roman"/>
          <w:sz w:val="24"/>
          <w:szCs w:val="24"/>
        </w:rPr>
        <w:t xml:space="preserve"> 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Prijedloga sigurnosnih mjera za izradu plana sigurnosti školskih ustanova dobivenog od strane </w:t>
      </w:r>
      <w:r w:rsidR="0037040D" w:rsidRPr="0037040D">
        <w:rPr>
          <w:rFonts w:ascii="Times New Roman" w:hAnsi="Times New Roman" w:cs="Times New Roman"/>
          <w:sz w:val="24"/>
          <w:szCs w:val="24"/>
        </w:rPr>
        <w:t>Ministarstva znanosti, obrazovanja i mladih.</w:t>
      </w:r>
    </w:p>
    <w:p w14:paraId="4E5D607C" w14:textId="5C59702C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- Predložen je </w:t>
      </w:r>
      <w:r w:rsidR="0037040D" w:rsidRPr="0037040D">
        <w:rPr>
          <w:rFonts w:ascii="Times New Roman" w:hAnsi="Times New Roman" w:cs="Times New Roman"/>
          <w:sz w:val="24"/>
          <w:szCs w:val="24"/>
        </w:rPr>
        <w:t>način suradnje</w:t>
      </w:r>
      <w:r w:rsidRPr="0037040D">
        <w:rPr>
          <w:rFonts w:ascii="Times New Roman" w:hAnsi="Times New Roman" w:cs="Times New Roman"/>
          <w:sz w:val="24"/>
          <w:szCs w:val="24"/>
        </w:rPr>
        <w:t xml:space="preserve"> s lokalnim vlastima</w:t>
      </w:r>
      <w:r w:rsidR="0037040D" w:rsidRPr="0037040D">
        <w:rPr>
          <w:rFonts w:ascii="Times New Roman" w:hAnsi="Times New Roman" w:cs="Times New Roman"/>
          <w:sz w:val="24"/>
          <w:szCs w:val="24"/>
        </w:rPr>
        <w:t>,</w:t>
      </w:r>
      <w:r w:rsidRPr="0037040D">
        <w:rPr>
          <w:rFonts w:ascii="Times New Roman" w:hAnsi="Times New Roman" w:cs="Times New Roman"/>
          <w:sz w:val="24"/>
          <w:szCs w:val="24"/>
        </w:rPr>
        <w:t xml:space="preserve"> policijom</w:t>
      </w:r>
      <w:r w:rsidR="0037040D" w:rsidRPr="0037040D">
        <w:rPr>
          <w:rFonts w:ascii="Times New Roman" w:hAnsi="Times New Roman" w:cs="Times New Roman"/>
          <w:sz w:val="24"/>
          <w:szCs w:val="24"/>
        </w:rPr>
        <w:t xml:space="preserve">, DVD-om, komunalnim službama I službama civilne zaštite na otoku kao I način komunikacije s hitnom službom </w:t>
      </w:r>
      <w:r w:rsidRPr="0037040D">
        <w:rPr>
          <w:rFonts w:ascii="Times New Roman" w:hAnsi="Times New Roman" w:cs="Times New Roman"/>
          <w:sz w:val="24"/>
          <w:szCs w:val="24"/>
        </w:rPr>
        <w:t>kako bi se osigurala učinkovitost mjera.</w:t>
      </w:r>
    </w:p>
    <w:p w14:paraId="6F4B5614" w14:textId="3F27E4DF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- Dogovoreni su prvi koraci u izradi </w:t>
      </w:r>
      <w:r w:rsidRPr="0037040D">
        <w:rPr>
          <w:rFonts w:ascii="Times New Roman" w:hAnsi="Times New Roman" w:cs="Times New Roman"/>
          <w:b/>
          <w:bCs/>
          <w:sz w:val="24"/>
          <w:szCs w:val="24"/>
        </w:rPr>
        <w:t>Plana sigurnosti škole</w:t>
      </w:r>
      <w:r w:rsidRPr="0037040D">
        <w:rPr>
          <w:rFonts w:ascii="Times New Roman" w:hAnsi="Times New Roman" w:cs="Times New Roman"/>
          <w:sz w:val="24"/>
          <w:szCs w:val="24"/>
        </w:rPr>
        <w:t>, koji će definirati konkretne mjere i odgovornosti.</w:t>
      </w:r>
    </w:p>
    <w:p w14:paraId="38321FB9" w14:textId="1C94E07D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- Svi članovi su dobili upitnik na kojem se zajednički radilo te će se na temelju rezultata definirati daljnji koraci.</w:t>
      </w:r>
    </w:p>
    <w:p w14:paraId="75F7C9C1" w14:textId="77777777" w:rsidR="006C33C4" w:rsidRPr="0037040D" w:rsidRDefault="00000000">
      <w:pPr>
        <w:pStyle w:val="Naslov3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Točka 2: Razno</w:t>
      </w:r>
    </w:p>
    <w:p w14:paraId="3E03F13E" w14:textId="77777777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- Razgovaralo se o mogućnostima poboljšanja kontrole ulaska i izlaska učenika i posjetitelja.</w:t>
      </w:r>
    </w:p>
    <w:p w14:paraId="384AA261" w14:textId="6E6DE968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- Predloženo je postavljanje sigurnosnih kamera</w:t>
      </w:r>
      <w:r w:rsidR="0037040D" w:rsidRPr="0037040D">
        <w:rPr>
          <w:rFonts w:ascii="Times New Roman" w:hAnsi="Times New Roman" w:cs="Times New Roman"/>
          <w:sz w:val="24"/>
          <w:szCs w:val="24"/>
        </w:rPr>
        <w:t>.</w:t>
      </w:r>
    </w:p>
    <w:p w14:paraId="22442853" w14:textId="09A01DD7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- Raspravljano je o edukaciji učenika i osoblja o sigurnosnim protokolima te održavanju vježbi evakuacije.</w:t>
      </w:r>
    </w:p>
    <w:p w14:paraId="2BCBBDC3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Zaključci i daljnji koraci:</w:t>
      </w:r>
    </w:p>
    <w:p w14:paraId="423BB1DD" w14:textId="37EC5D94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1</w:t>
      </w:r>
      <w:r w:rsidR="0037040D" w:rsidRPr="0037040D">
        <w:rPr>
          <w:rFonts w:ascii="Times New Roman" w:hAnsi="Times New Roman" w:cs="Times New Roman"/>
          <w:sz w:val="24"/>
          <w:szCs w:val="24"/>
        </w:rPr>
        <w:t>.</w:t>
      </w:r>
      <w:r w:rsidR="0031293C">
        <w:rPr>
          <w:rFonts w:ascii="Times New Roman" w:hAnsi="Times New Roman" w:cs="Times New Roman"/>
          <w:sz w:val="24"/>
          <w:szCs w:val="24"/>
        </w:rPr>
        <w:t>Dogovorene su smjrnice  rada</w:t>
      </w:r>
      <w:r w:rsidRPr="0037040D">
        <w:rPr>
          <w:rFonts w:ascii="Times New Roman" w:hAnsi="Times New Roman" w:cs="Times New Roman"/>
          <w:sz w:val="24"/>
          <w:szCs w:val="24"/>
        </w:rPr>
        <w:t xml:space="preserve"> na procjeni postojećeg stanja i analizi rizika</w:t>
      </w:r>
      <w:r w:rsidR="0031293C">
        <w:rPr>
          <w:rFonts w:ascii="Times New Roman" w:hAnsi="Times New Roman" w:cs="Times New Roman"/>
          <w:sz w:val="24"/>
          <w:szCs w:val="24"/>
        </w:rPr>
        <w:t xml:space="preserve"> te će dogovorene podatke u Procjeni objediniti v.d. ravnateljica</w:t>
      </w:r>
      <w:r w:rsidRPr="0037040D">
        <w:rPr>
          <w:rFonts w:ascii="Times New Roman" w:hAnsi="Times New Roman" w:cs="Times New Roman"/>
          <w:sz w:val="24"/>
          <w:szCs w:val="24"/>
        </w:rPr>
        <w:t>.</w:t>
      </w:r>
    </w:p>
    <w:p w14:paraId="072344D4" w14:textId="05CC05A9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lastRenderedPageBreak/>
        <w:t xml:space="preserve">2. Dogovoreno je </w:t>
      </w:r>
      <w:r w:rsidR="0037040D" w:rsidRPr="0037040D">
        <w:rPr>
          <w:rFonts w:ascii="Times New Roman" w:hAnsi="Times New Roman" w:cs="Times New Roman"/>
          <w:sz w:val="24"/>
          <w:szCs w:val="24"/>
        </w:rPr>
        <w:t>da će na sljedećem sastanku v.d. ravnateljica predstaviti Procjenu postojećeg stanja i analizu rizika na osnovu dogovrenih smjernica.</w:t>
      </w:r>
    </w:p>
    <w:p w14:paraId="6F142ED0" w14:textId="404EC806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3. </w:t>
      </w:r>
      <w:r w:rsidR="0037040D" w:rsidRPr="0037040D">
        <w:rPr>
          <w:rFonts w:ascii="Times New Roman" w:hAnsi="Times New Roman" w:cs="Times New Roman"/>
          <w:sz w:val="24"/>
          <w:szCs w:val="24"/>
        </w:rPr>
        <w:t>Analizirat</w:t>
      </w:r>
      <w:r w:rsidRPr="0037040D">
        <w:rPr>
          <w:rFonts w:ascii="Times New Roman" w:hAnsi="Times New Roman" w:cs="Times New Roman"/>
          <w:sz w:val="24"/>
          <w:szCs w:val="24"/>
        </w:rPr>
        <w:t xml:space="preserve"> će se prioritetni problemi i definirati daljnji koraci.</w:t>
      </w:r>
    </w:p>
    <w:p w14:paraId="740D547C" w14:textId="63E83097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Sastanak je završio u </w:t>
      </w:r>
      <w:r w:rsidR="0037040D" w:rsidRPr="0037040D">
        <w:rPr>
          <w:rFonts w:ascii="Times New Roman" w:hAnsi="Times New Roman" w:cs="Times New Roman"/>
          <w:sz w:val="24"/>
          <w:szCs w:val="24"/>
        </w:rPr>
        <w:t>13.40</w:t>
      </w:r>
      <w:r w:rsidRPr="0037040D">
        <w:rPr>
          <w:rFonts w:ascii="Times New Roman" w:hAnsi="Times New Roman" w:cs="Times New Roman"/>
          <w:sz w:val="24"/>
          <w:szCs w:val="24"/>
        </w:rPr>
        <w:t>.</w:t>
      </w:r>
    </w:p>
    <w:p w14:paraId="3E6F204B" w14:textId="526CB7B4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br/>
        <w:t>Zapisnik sastavi</w:t>
      </w:r>
      <w:r w:rsidR="0037040D" w:rsidRPr="0037040D">
        <w:rPr>
          <w:rFonts w:ascii="Times New Roman" w:hAnsi="Times New Roman" w:cs="Times New Roman"/>
          <w:sz w:val="24"/>
          <w:szCs w:val="24"/>
        </w:rPr>
        <w:t>la:</w:t>
      </w:r>
    </w:p>
    <w:p w14:paraId="4836B1D7" w14:textId="2B2919B3" w:rsidR="006C33C4" w:rsidRPr="0037040D" w:rsidRDefault="0037040D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Petra Hrvatin Gvardiol, pedagoginja</w:t>
      </w:r>
    </w:p>
    <w:p w14:paraId="755161B7" w14:textId="18F8A13F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br/>
        <w:t>Odobri</w:t>
      </w:r>
      <w:r w:rsidR="0037040D" w:rsidRPr="0037040D">
        <w:rPr>
          <w:rFonts w:ascii="Times New Roman" w:hAnsi="Times New Roman" w:cs="Times New Roman"/>
          <w:sz w:val="24"/>
          <w:szCs w:val="24"/>
        </w:rPr>
        <w:t>la:</w:t>
      </w:r>
    </w:p>
    <w:p w14:paraId="4E1E96CD" w14:textId="446B6B82" w:rsidR="006C33C4" w:rsidRPr="0037040D" w:rsidRDefault="0037040D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Linda Kolega Babajko, prof.</w:t>
      </w:r>
    </w:p>
    <w:p w14:paraId="068C10EA" w14:textId="1A0EF384" w:rsidR="006C33C4" w:rsidRPr="0037040D" w:rsidRDefault="0037040D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v.d. ravnateljica</w:t>
      </w:r>
    </w:p>
    <w:sectPr w:rsidR="006C33C4" w:rsidRPr="003704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64649A"/>
    <w:multiLevelType w:val="hybridMultilevel"/>
    <w:tmpl w:val="8E92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C5E2F"/>
    <w:multiLevelType w:val="hybridMultilevel"/>
    <w:tmpl w:val="EC5E5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71198">
    <w:abstractNumId w:val="8"/>
  </w:num>
  <w:num w:numId="2" w16cid:durableId="1728340019">
    <w:abstractNumId w:val="6"/>
  </w:num>
  <w:num w:numId="3" w16cid:durableId="1730810017">
    <w:abstractNumId w:val="5"/>
  </w:num>
  <w:num w:numId="4" w16cid:durableId="746225540">
    <w:abstractNumId w:val="4"/>
  </w:num>
  <w:num w:numId="5" w16cid:durableId="191000183">
    <w:abstractNumId w:val="7"/>
  </w:num>
  <w:num w:numId="6" w16cid:durableId="1392997176">
    <w:abstractNumId w:val="3"/>
  </w:num>
  <w:num w:numId="7" w16cid:durableId="2003392390">
    <w:abstractNumId w:val="2"/>
  </w:num>
  <w:num w:numId="8" w16cid:durableId="1577665708">
    <w:abstractNumId w:val="1"/>
  </w:num>
  <w:num w:numId="9" w16cid:durableId="1375809739">
    <w:abstractNumId w:val="0"/>
  </w:num>
  <w:num w:numId="10" w16cid:durableId="623464135">
    <w:abstractNumId w:val="10"/>
  </w:num>
  <w:num w:numId="11" w16cid:durableId="812797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293C"/>
    <w:rsid w:val="00326F90"/>
    <w:rsid w:val="00356AF4"/>
    <w:rsid w:val="0037040D"/>
    <w:rsid w:val="003A23C1"/>
    <w:rsid w:val="006C33C4"/>
    <w:rsid w:val="008368AB"/>
    <w:rsid w:val="00AA1D8D"/>
    <w:rsid w:val="00B47730"/>
    <w:rsid w:val="00BD7F42"/>
    <w:rsid w:val="00CB0664"/>
    <w:rsid w:val="00DC0D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8EC9"/>
  <w14:defaultImageDpi w14:val="300"/>
  <w15:docId w15:val="{D747DE81-69AE-493F-9FD5-90153F0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Linda Kolega Babajko</cp:lastModifiedBy>
  <cp:revision>5</cp:revision>
  <cp:lastPrinted>2025-02-12T07:23:00Z</cp:lastPrinted>
  <dcterms:created xsi:type="dcterms:W3CDTF">2025-02-12T07:18:00Z</dcterms:created>
  <dcterms:modified xsi:type="dcterms:W3CDTF">2025-02-12T10:28:00Z</dcterms:modified>
  <cp:category/>
</cp:coreProperties>
</file>