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7B72" w14:textId="77777777" w:rsidR="00E75C64" w:rsidRPr="00566B92" w:rsidRDefault="00000000">
      <w:pPr>
        <w:pStyle w:val="Naslov1"/>
        <w:rPr>
          <w:color w:val="auto"/>
        </w:rPr>
      </w:pPr>
      <w:r w:rsidRPr="00566B92">
        <w:rPr>
          <w:color w:val="auto"/>
        </w:rPr>
        <w:t>10. Sjednica UV-a održana 23. travnja 2025. godine</w:t>
      </w:r>
    </w:p>
    <w:p w14:paraId="50B4896C" w14:textId="77777777" w:rsidR="00E75C64" w:rsidRPr="00566B92" w:rsidRDefault="00000000">
      <w:pPr>
        <w:pStyle w:val="Naslov2"/>
        <w:rPr>
          <w:color w:val="auto"/>
        </w:rPr>
      </w:pPr>
      <w:r w:rsidRPr="00566B92">
        <w:rPr>
          <w:color w:val="auto"/>
        </w:rPr>
        <w:t>Dnevni red:</w:t>
      </w:r>
    </w:p>
    <w:p w14:paraId="3908E4BD" w14:textId="77777777" w:rsidR="00E75C64" w:rsidRDefault="00000000">
      <w:r>
        <w:t>1. Verifikacija zapisnika sa 9. sjednice Učiteljskog vijeća</w:t>
      </w:r>
    </w:p>
    <w:p w14:paraId="253C096B" w14:textId="77777777" w:rsidR="00E75C64" w:rsidRDefault="00000000">
      <w:r>
        <w:t>2. Ostvarenje kurikuluma za travanj/svibanj 2025. g.</w:t>
      </w:r>
    </w:p>
    <w:p w14:paraId="0B4210C9" w14:textId="77777777" w:rsidR="00E75C64" w:rsidRDefault="00000000">
      <w:r>
        <w:t>3. Dogovor za Dan škole</w:t>
      </w:r>
    </w:p>
    <w:p w14:paraId="008AAA5E" w14:textId="5656ECE4" w:rsidR="00E75C64" w:rsidRDefault="00000000">
      <w:r>
        <w:t>4. Pr</w:t>
      </w:r>
      <w:r w:rsidR="00566B92">
        <w:t>ocjena</w:t>
      </w:r>
      <w:r>
        <w:t xml:space="preserve"> postojećeg stanja i analiza </w:t>
      </w:r>
      <w:r w:rsidR="00566B92">
        <w:t>rizika</w:t>
      </w:r>
      <w:r>
        <w:t xml:space="preserve"> u Osnovnoj školi „Valentin Klarin“ Preko</w:t>
      </w:r>
      <w:r w:rsidR="00566B92">
        <w:t xml:space="preserve">, </w:t>
      </w:r>
      <w:r>
        <w:t>Područnoj školi u Kalima te Područnim odjelima u Kukljici, Poljani, Sutomišćici, Lukoranu i Ugljanu</w:t>
      </w:r>
    </w:p>
    <w:p w14:paraId="62B6863A" w14:textId="48655FE8" w:rsidR="00E75C64" w:rsidRDefault="00000000">
      <w:r>
        <w:t>5. Emocionalna regulacija kao ključ uspješnog p</w:t>
      </w:r>
      <w:r w:rsidR="00566B92">
        <w:t xml:space="preserve">oučavanja </w:t>
      </w:r>
      <w:r>
        <w:t>(predavač: prof. dr. sc. Irena Burić s odsjeka za psihologiju zadarskog Sveučilišta)</w:t>
      </w:r>
    </w:p>
    <w:p w14:paraId="0F48541D" w14:textId="5929B5EA" w:rsidR="00E75C64" w:rsidRDefault="00000000">
      <w:r>
        <w:t>6. Prijedlozi za ostvarivanje jednodnevnih izleta (</w:t>
      </w:r>
      <w:r w:rsidR="00566B92">
        <w:t>suglasnosti</w:t>
      </w:r>
      <w:r>
        <w:t>)</w:t>
      </w:r>
    </w:p>
    <w:p w14:paraId="64CF90D5" w14:textId="77777777" w:rsidR="00E75C64" w:rsidRDefault="00000000">
      <w:r>
        <w:t>7. Razno</w:t>
      </w:r>
    </w:p>
    <w:p w14:paraId="09F43358" w14:textId="77777777" w:rsidR="00E75C64" w:rsidRDefault="00000000">
      <w:r>
        <w:br/>
        <w:t>Na Učiteljskom vijeću prisustvovalo je 33 člana.</w:t>
      </w:r>
      <w:r>
        <w:br/>
      </w:r>
    </w:p>
    <w:p w14:paraId="78626306" w14:textId="77777777" w:rsidR="00E75C64" w:rsidRDefault="00000000">
      <w:r>
        <w:t>1. Verificiran je zapisnik sa 9. sjednice Učiteljskog vijeća. Prihvaćen je predloženi dnevni red.</w:t>
      </w:r>
    </w:p>
    <w:p w14:paraId="717DD5E3" w14:textId="1B9A8126" w:rsidR="00E75C64" w:rsidRDefault="00000000">
      <w:r>
        <w:t xml:space="preserve">2. </w:t>
      </w:r>
      <w:r w:rsidR="00566B92">
        <w:t>Podsjetili smo se što je iz školskog</w:t>
      </w:r>
      <w:r>
        <w:t xml:space="preserve"> kurikuluma ostvareno tijekom travnja te što će još biti ostvareno tijekom svibnja. 29. travnja za učenike 8.r. biti će predstavljanje srednjih škola. Dan škole bit će 13. svibnja.</w:t>
      </w:r>
    </w:p>
    <w:p w14:paraId="03835749" w14:textId="77777777" w:rsidR="00E75C64" w:rsidRDefault="00000000">
      <w:r>
        <w:t>3. Dan škole bit će radni, ali nenastavni dan. Bit će ispunjen različitim sportskim sadržajima u kojima će biti uključeni učenici, roditelji i učitelji. Koncept Dana škole predstavila nam je Ana Eškinja.</w:t>
      </w:r>
    </w:p>
    <w:p w14:paraId="60B83BB2" w14:textId="732275F8" w:rsidR="00E75C64" w:rsidRDefault="00000000">
      <w:r>
        <w:t xml:space="preserve">4. Ravnateljica </w:t>
      </w:r>
      <w:r w:rsidR="00566B92">
        <w:t>nas je upoznala s</w:t>
      </w:r>
      <w:r>
        <w:t xml:space="preserve"> </w:t>
      </w:r>
      <w:r w:rsidR="00566B92">
        <w:t>Procjen</w:t>
      </w:r>
      <w:r w:rsidR="00566B92">
        <w:t>om</w:t>
      </w:r>
      <w:r w:rsidR="00566B92">
        <w:t xml:space="preserve"> postojećeg stanja i analiz</w:t>
      </w:r>
      <w:r w:rsidR="00566B92">
        <w:t>om</w:t>
      </w:r>
      <w:r w:rsidR="00566B92">
        <w:t xml:space="preserve"> rizika </w:t>
      </w:r>
      <w:r>
        <w:t>u Osnovnoj školi „Valentin Klarin“ Preko, Područnoj školi u Kalima te Područnim odjelima u Kukljici, Poljani, Sutomišćici, Lukoranu i Ugljanu koju je donio Školski sigurnosni tim 1. travnja 2025. godine i predstavila nam donesene zaključke.</w:t>
      </w:r>
    </w:p>
    <w:p w14:paraId="16D71400" w14:textId="5D192DF5" w:rsidR="00E75C64" w:rsidRDefault="00000000">
      <w:r>
        <w:t xml:space="preserve">5. Prof. dr. sc. Irena Burić s odsjeka za psihologiju zadarskog Sveučilišta održala je predavanje Emocionalna regulacija kao ključ uspješnog ponašanja. Na veoma živopisan je način predstavila primjere – kako biti zadovoljan i uspješan </w:t>
      </w:r>
      <w:r>
        <w:lastRenderedPageBreak/>
        <w:t xml:space="preserve">nastavnik. </w:t>
      </w:r>
      <w:r w:rsidR="00566B92">
        <w:t>Predstavila je I priručnik Kako biti zadovoljan I uspješan nastavnik a</w:t>
      </w:r>
      <w:r>
        <w:t>utorice Izabel Šorić i Irena Burić čiji bi nam učiteljima mogli biti od koristi.</w:t>
      </w:r>
    </w:p>
    <w:p w14:paraId="542712E6" w14:textId="5ED6077D" w:rsidR="00E75C64" w:rsidRDefault="00000000">
      <w:r>
        <w:t xml:space="preserve">6. Predloženi jednodnevni izleti/terenske nastave </w:t>
      </w:r>
      <w:r w:rsidR="00566B92">
        <w:t>jednoglasno</w:t>
      </w:r>
      <w:r>
        <w:t xml:space="preserve"> su prihvaćeni odnosno dan</w:t>
      </w:r>
      <w:r w:rsidR="00566B92">
        <w:t>a</w:t>
      </w:r>
      <w:r>
        <w:t xml:space="preserve"> je suglasnost Učiteljskog vijeća za:</w:t>
      </w:r>
      <w:r>
        <w:br/>
        <w:t xml:space="preserve">   - Područni odjel Ugljan i Kukljica – Plitvička jezera 15.5.2025.</w:t>
      </w:r>
      <w:r>
        <w:br/>
        <w:t xml:space="preserve">   - Područna škola Kali – Šibenik i Visovac 9.6.2025.</w:t>
      </w:r>
      <w:r>
        <w:br/>
        <w:t xml:space="preserve">   - Matična škola 1.–4. r. – Pag i Nin 29.5.2025.</w:t>
      </w:r>
      <w:r>
        <w:br/>
        <w:t xml:space="preserve">   - Matična škola 5. r. – Cerovačke špilje – zadnji tjedan u 5. mj.</w:t>
      </w:r>
      <w:r>
        <w:br/>
        <w:t xml:space="preserve">   - Matična škola 6. r. – Pećinski park Grabovača i Lika (adrenalinski park) – 8.5.2025.</w:t>
      </w:r>
    </w:p>
    <w:p w14:paraId="7A0CE5A8" w14:textId="77777777" w:rsidR="00E75C64" w:rsidRDefault="00000000">
      <w:r>
        <w:t>7. Izlet zaposlenika škole bit će 26. 4. 2025. Posjetit ćemo amfiteatar Burnum, Eko-kampus Krka, Puljane te Etnoland Dalmati, Pakovo Selo.</w:t>
      </w:r>
    </w:p>
    <w:p w14:paraId="5BD351A5" w14:textId="77777777" w:rsidR="00E75C64" w:rsidRDefault="00000000">
      <w:r>
        <w:br/>
        <w:t>ZAPISNIČARKA:</w:t>
      </w:r>
      <w:r>
        <w:br/>
        <w:t>Margareta Jurina</w:t>
      </w:r>
    </w:p>
    <w:sectPr w:rsidR="00E75C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6261148">
    <w:abstractNumId w:val="8"/>
  </w:num>
  <w:num w:numId="2" w16cid:durableId="1669946015">
    <w:abstractNumId w:val="6"/>
  </w:num>
  <w:num w:numId="3" w16cid:durableId="115104134">
    <w:abstractNumId w:val="5"/>
  </w:num>
  <w:num w:numId="4" w16cid:durableId="1092356507">
    <w:abstractNumId w:val="4"/>
  </w:num>
  <w:num w:numId="5" w16cid:durableId="1778016962">
    <w:abstractNumId w:val="7"/>
  </w:num>
  <w:num w:numId="6" w16cid:durableId="1318530931">
    <w:abstractNumId w:val="3"/>
  </w:num>
  <w:num w:numId="7" w16cid:durableId="1505168122">
    <w:abstractNumId w:val="2"/>
  </w:num>
  <w:num w:numId="8" w16cid:durableId="398208423">
    <w:abstractNumId w:val="1"/>
  </w:num>
  <w:num w:numId="9" w16cid:durableId="148435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66B92"/>
    <w:rsid w:val="00AA1D8D"/>
    <w:rsid w:val="00B47730"/>
    <w:rsid w:val="00C06764"/>
    <w:rsid w:val="00CB0664"/>
    <w:rsid w:val="00E75C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92BA9A"/>
  <w14:defaultImageDpi w14:val="300"/>
  <w15:docId w15:val="{DB84F45A-714E-4364-8DE5-FAE9A4D9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Linda Kolega Babajko</cp:lastModifiedBy>
  <cp:revision>2</cp:revision>
  <dcterms:created xsi:type="dcterms:W3CDTF">2025-05-02T13:44:00Z</dcterms:created>
  <dcterms:modified xsi:type="dcterms:W3CDTF">2025-05-02T13:44:00Z</dcterms:modified>
  <cp:category/>
</cp:coreProperties>
</file>