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28A0F4" w14:textId="77777777" w:rsidR="00D465D0" w:rsidRPr="00690CF1" w:rsidRDefault="00000000">
      <w:pPr>
        <w:pStyle w:val="Naslov1"/>
        <w:rPr>
          <w:lang w:val="hr-HR"/>
        </w:rPr>
      </w:pPr>
      <w:r w:rsidRPr="00690CF1">
        <w:rPr>
          <w:lang w:val="hr-HR"/>
        </w:rPr>
        <w:t>Zapisnik 3. sjednice Učiteljskog vijeća</w:t>
      </w:r>
    </w:p>
    <w:p w14:paraId="3305119E" w14:textId="348A17C4" w:rsidR="00DA4D0A" w:rsidRPr="00690CF1" w:rsidRDefault="00000000" w:rsidP="00DA4D0A">
      <w:pPr>
        <w:spacing w:after="0"/>
        <w:rPr>
          <w:lang w:val="hr-HR"/>
        </w:rPr>
      </w:pPr>
      <w:r w:rsidRPr="00690CF1">
        <w:rPr>
          <w:lang w:val="hr-HR"/>
        </w:rPr>
        <w:br/>
        <w:t>3. sjednica Učiteljskog vijeća održana 8. studenog 2024. g.</w:t>
      </w:r>
      <w:r w:rsidRPr="00690CF1">
        <w:rPr>
          <w:lang w:val="hr-HR"/>
        </w:rPr>
        <w:br/>
      </w:r>
      <w:r w:rsidRPr="00690CF1">
        <w:rPr>
          <w:lang w:val="hr-HR"/>
        </w:rPr>
        <w:br/>
        <w:t>Dnev</w:t>
      </w:r>
      <w:r w:rsidR="00690CF1" w:rsidRPr="00690CF1">
        <w:rPr>
          <w:lang w:val="hr-HR"/>
        </w:rPr>
        <w:t>ni red</w:t>
      </w:r>
      <w:r w:rsidRPr="00690CF1">
        <w:rPr>
          <w:lang w:val="hr-HR"/>
        </w:rPr>
        <w:t>:</w:t>
      </w:r>
      <w:r w:rsidRPr="00690CF1">
        <w:rPr>
          <w:lang w:val="hr-HR"/>
        </w:rPr>
        <w:br/>
        <w:t>1. Verifikacija zapisnika s prethodnih sjednica UV-a</w:t>
      </w:r>
      <w:r w:rsidRPr="00690CF1">
        <w:rPr>
          <w:lang w:val="hr-HR"/>
        </w:rPr>
        <w:br/>
        <w:t xml:space="preserve">2. Analiza </w:t>
      </w:r>
      <w:r w:rsidR="00DA4D0A" w:rsidRPr="00690CF1">
        <w:rPr>
          <w:lang w:val="hr-HR"/>
        </w:rPr>
        <w:t>ostvarivanja</w:t>
      </w:r>
      <w:r w:rsidRPr="00690CF1">
        <w:rPr>
          <w:lang w:val="hr-HR"/>
        </w:rPr>
        <w:t xml:space="preserve"> kurikuluma </w:t>
      </w:r>
      <w:r w:rsidR="00DA4D0A" w:rsidRPr="00690CF1">
        <w:rPr>
          <w:lang w:val="hr-HR"/>
        </w:rPr>
        <w:t>te planovi za studeni</w:t>
      </w:r>
      <w:r w:rsidRPr="00690CF1">
        <w:rPr>
          <w:lang w:val="hr-HR"/>
        </w:rPr>
        <w:br/>
        <w:t xml:space="preserve">3. Priprema </w:t>
      </w:r>
      <w:r w:rsidR="00DA4D0A" w:rsidRPr="00690CF1">
        <w:rPr>
          <w:lang w:val="hr-HR"/>
        </w:rPr>
        <w:t>i dogovor oko poslova i zaduženja za božićna događanja (</w:t>
      </w:r>
      <w:r w:rsidRPr="00690CF1">
        <w:rPr>
          <w:lang w:val="hr-HR"/>
        </w:rPr>
        <w:t>radna grupa)</w:t>
      </w:r>
      <w:r w:rsidRPr="00690CF1">
        <w:rPr>
          <w:lang w:val="hr-HR"/>
        </w:rPr>
        <w:br/>
        <w:t xml:space="preserve">4. INOVATIVNI PRISTUP RAZVOJU KREATIVNOSTI </w:t>
      </w:r>
      <w:r w:rsidR="00DA4D0A" w:rsidRPr="00690CF1">
        <w:rPr>
          <w:lang w:val="hr-HR"/>
        </w:rPr>
        <w:t>KOD UČENIKA OSN0VNE ŠKOLE</w:t>
      </w:r>
      <w:r w:rsidRPr="00690CF1">
        <w:rPr>
          <w:lang w:val="hr-HR"/>
        </w:rPr>
        <w:t xml:space="preserve"> (</w:t>
      </w:r>
      <w:r w:rsidR="00DA4D0A" w:rsidRPr="00690CF1">
        <w:rPr>
          <w:lang w:val="hr-HR"/>
        </w:rPr>
        <w:t>predavanje dr.sc. Lidija Rudić</w:t>
      </w:r>
      <w:r w:rsidRPr="00690CF1">
        <w:rPr>
          <w:lang w:val="hr-HR"/>
        </w:rPr>
        <w:t>)</w:t>
      </w:r>
      <w:r w:rsidRPr="00690CF1">
        <w:rPr>
          <w:lang w:val="hr-HR"/>
        </w:rPr>
        <w:br/>
        <w:t>5. Razno:</w:t>
      </w:r>
      <w:r w:rsidRPr="00690CF1">
        <w:rPr>
          <w:lang w:val="hr-HR"/>
        </w:rPr>
        <w:br/>
        <w:t xml:space="preserve">   a) </w:t>
      </w:r>
      <w:r w:rsidR="00DA4D0A" w:rsidRPr="00690CF1">
        <w:rPr>
          <w:lang w:val="hr-HR"/>
        </w:rPr>
        <w:t>Evidencijske liste radnog vremena</w:t>
      </w:r>
    </w:p>
    <w:p w14:paraId="62759768" w14:textId="45A44670" w:rsidR="00F31E88" w:rsidRPr="00690CF1" w:rsidRDefault="00DA4D0A" w:rsidP="00DA4D0A">
      <w:pPr>
        <w:spacing w:after="0"/>
        <w:rPr>
          <w:lang w:val="hr-HR"/>
        </w:rPr>
      </w:pPr>
      <w:r w:rsidRPr="00690CF1">
        <w:rPr>
          <w:lang w:val="hr-HR"/>
        </w:rPr>
        <w:t xml:space="preserve">   b) Školska kuhinja – novosti i donacije</w:t>
      </w:r>
      <w:r w:rsidRPr="00690CF1">
        <w:rPr>
          <w:lang w:val="hr-HR"/>
        </w:rPr>
        <w:br/>
        <w:t xml:space="preserve">   c) Poseban odjel- donacije</w:t>
      </w:r>
      <w:r w:rsidRPr="00690CF1">
        <w:rPr>
          <w:lang w:val="hr-HR"/>
        </w:rPr>
        <w:br/>
        <w:t xml:space="preserve">   d) Platne liste</w:t>
      </w:r>
      <w:r w:rsidRPr="00690CF1">
        <w:rPr>
          <w:lang w:val="hr-HR"/>
        </w:rPr>
        <w:br/>
      </w:r>
      <w:r w:rsidRPr="00690CF1">
        <w:rPr>
          <w:lang w:val="hr-HR"/>
        </w:rPr>
        <w:br/>
      </w:r>
      <w:r w:rsidR="00690CF1" w:rsidRPr="00690CF1">
        <w:rPr>
          <w:lang w:val="hr-HR"/>
        </w:rPr>
        <w:t xml:space="preserve">Predloženi dnevni red je jednoglasno prihvaćen. </w:t>
      </w:r>
      <w:r w:rsidRPr="00690CF1">
        <w:rPr>
          <w:lang w:val="hr-HR"/>
        </w:rPr>
        <w:br/>
      </w:r>
      <w:r w:rsidRPr="00690CF1">
        <w:rPr>
          <w:lang w:val="hr-HR"/>
        </w:rPr>
        <w:br/>
        <w:t xml:space="preserve">1. </w:t>
      </w:r>
      <w:r w:rsidR="00690CF1" w:rsidRPr="00690CF1">
        <w:rPr>
          <w:lang w:val="hr-HR"/>
        </w:rPr>
        <w:t>Zapisnik je verificiran</w:t>
      </w:r>
      <w:r w:rsidRPr="00690CF1">
        <w:rPr>
          <w:lang w:val="hr-HR"/>
        </w:rPr>
        <w:t xml:space="preserve"> od svih članova UV-a.</w:t>
      </w:r>
      <w:r w:rsidRPr="00690CF1">
        <w:rPr>
          <w:lang w:val="hr-HR"/>
        </w:rPr>
        <w:br/>
      </w:r>
      <w:r w:rsidRPr="00690CF1">
        <w:rPr>
          <w:lang w:val="hr-HR"/>
        </w:rPr>
        <w:br/>
        <w:t>2. Ravnateljica je pohvalila aktivnosti za protekli mjesec</w:t>
      </w:r>
      <w:r w:rsidR="00F31E88" w:rsidRPr="00690CF1">
        <w:rPr>
          <w:lang w:val="hr-HR"/>
        </w:rPr>
        <w:t xml:space="preserve"> te pročitala aktivnost za mjesec studeni. Istaknula je da bi održala predavanje “Učiti kako učiti” na roditeljskim sastancima petih i šestih razreda pa da je razrednici obavijeste o terminima održavanja roditeljskih sastanak</w:t>
      </w:r>
      <w:r w:rsidR="00690CF1" w:rsidRPr="00690CF1">
        <w:rPr>
          <w:lang w:val="hr-HR"/>
        </w:rPr>
        <w:t>a.</w:t>
      </w:r>
      <w:r w:rsidRPr="00690CF1">
        <w:rPr>
          <w:lang w:val="hr-HR"/>
        </w:rPr>
        <w:br/>
      </w:r>
      <w:r w:rsidRPr="00690CF1">
        <w:rPr>
          <w:lang w:val="hr-HR"/>
        </w:rPr>
        <w:br/>
        <w:t>3. Ravnateljica je odredila članove tima za organizaciju božićnih događanja.</w:t>
      </w:r>
      <w:r w:rsidR="00F31E88" w:rsidRPr="00690CF1">
        <w:rPr>
          <w:lang w:val="hr-HR"/>
        </w:rPr>
        <w:t xml:space="preserve"> Tim za organizaciju božićne priredbe su: Anica Vulić, učiteljica razredne nastave, učiteljica likovne kulture, učiteljica glazbene kulture, vjeroučiteljica Lucija Bašić, Nikolina Franin, učiteljica hrvatskog jezika za 6. razrede, Marijana Sorić, učiteljica hrvatskog jezika za pete razrede. Voditeljice tima su Anica Vulić i Nikolina Franin. Osim božićne priredbe imat ćemo božićni pub kviz kojeg organizira psihologinja i božićni sajam (školska zadruga).</w:t>
      </w:r>
      <w:r w:rsidRPr="00690CF1">
        <w:rPr>
          <w:lang w:val="hr-HR"/>
        </w:rPr>
        <w:br/>
      </w:r>
      <w:r w:rsidRPr="00690CF1">
        <w:rPr>
          <w:lang w:val="hr-HR"/>
        </w:rPr>
        <w:br/>
        <w:t xml:space="preserve">4. Dr. sc. Lidija </w:t>
      </w:r>
      <w:r w:rsidR="00F31E88" w:rsidRPr="00690CF1">
        <w:rPr>
          <w:lang w:val="hr-HR"/>
        </w:rPr>
        <w:t>Rudić</w:t>
      </w:r>
      <w:r w:rsidRPr="00690CF1">
        <w:rPr>
          <w:lang w:val="hr-HR"/>
        </w:rPr>
        <w:t xml:space="preserve"> održala je predavanje o inovativnom pristupu razvoju kreativnosti kod učenika osnovne škole. Prilikom predavanja opisan je i primjer dobre prakse koji je proveden u OŠ</w:t>
      </w:r>
      <w:r w:rsidR="00F31E88" w:rsidRPr="00690CF1">
        <w:rPr>
          <w:lang w:val="hr-HR"/>
        </w:rPr>
        <w:t xml:space="preserve"> Jurja Barakovića u Ražancu.</w:t>
      </w:r>
      <w:r w:rsidRPr="00690CF1">
        <w:rPr>
          <w:lang w:val="hr-HR"/>
        </w:rPr>
        <w:br/>
      </w:r>
      <w:r w:rsidRPr="00690CF1">
        <w:rPr>
          <w:lang w:val="hr-HR"/>
        </w:rPr>
        <w:br/>
        <w:t>5.</w:t>
      </w:r>
      <w:r w:rsidR="00F31E88" w:rsidRPr="00690CF1">
        <w:rPr>
          <w:lang w:val="hr-HR"/>
        </w:rPr>
        <w:t xml:space="preserve"> Razno</w:t>
      </w:r>
      <w:r w:rsidRPr="00690CF1">
        <w:rPr>
          <w:lang w:val="hr-HR"/>
        </w:rPr>
        <w:br/>
        <w:t xml:space="preserve">   a) Tajnica škole obavijestila nas je o novim evidencijskim listama koje će se morati ispunjavati te predati do kraja mjeseca. Liste će biti upisane u Excel</w:t>
      </w:r>
      <w:r w:rsidR="00F31E88" w:rsidRPr="00690CF1">
        <w:rPr>
          <w:lang w:val="hr-HR"/>
        </w:rPr>
        <w:t xml:space="preserve"> tablice.</w:t>
      </w:r>
      <w:r w:rsidRPr="00690CF1">
        <w:rPr>
          <w:lang w:val="hr-HR"/>
        </w:rPr>
        <w:br/>
      </w:r>
      <w:r w:rsidRPr="00690CF1">
        <w:rPr>
          <w:lang w:val="hr-HR"/>
        </w:rPr>
        <w:br/>
        <w:t xml:space="preserve">   b) Ravnateljica je pojasnila tko je sve donirao sred</w:t>
      </w:r>
      <w:r w:rsidR="00F31E88" w:rsidRPr="00690CF1">
        <w:rPr>
          <w:lang w:val="hr-HR"/>
        </w:rPr>
        <w:t>stva</w:t>
      </w:r>
      <w:r w:rsidRPr="00690CF1">
        <w:rPr>
          <w:lang w:val="hr-HR"/>
        </w:rPr>
        <w:t xml:space="preserve"> za školsku kuhinju i za</w:t>
      </w:r>
      <w:r w:rsidR="00F31E88" w:rsidRPr="00690CF1">
        <w:rPr>
          <w:lang w:val="hr-HR"/>
        </w:rPr>
        <w:t xml:space="preserve"> poseban </w:t>
      </w:r>
      <w:r w:rsidR="00F31E88" w:rsidRPr="00690CF1">
        <w:rPr>
          <w:lang w:val="hr-HR"/>
        </w:rPr>
        <w:lastRenderedPageBreak/>
        <w:t>razredni</w:t>
      </w:r>
      <w:r w:rsidRPr="00690CF1">
        <w:rPr>
          <w:lang w:val="hr-HR"/>
        </w:rPr>
        <w:t xml:space="preserve"> odjel i kolike su donacije.</w:t>
      </w:r>
      <w:r w:rsidR="00F31E88" w:rsidRPr="00690CF1">
        <w:rPr>
          <w:lang w:val="hr-HR"/>
        </w:rPr>
        <w:t xml:space="preserve"> </w:t>
      </w:r>
      <w:r w:rsidRPr="00690CF1">
        <w:rPr>
          <w:lang w:val="hr-HR"/>
        </w:rPr>
        <w:t>S obzirom da su donacije</w:t>
      </w:r>
      <w:r w:rsidR="00F31E88" w:rsidRPr="00690CF1">
        <w:rPr>
          <w:lang w:val="hr-HR"/>
        </w:rPr>
        <w:t xml:space="preserve"> </w:t>
      </w:r>
      <w:r w:rsidRPr="00690CF1">
        <w:rPr>
          <w:lang w:val="hr-HR"/>
        </w:rPr>
        <w:t xml:space="preserve">uplaćene, već je započela </w:t>
      </w:r>
      <w:r w:rsidR="00F31E88" w:rsidRPr="00690CF1">
        <w:rPr>
          <w:lang w:val="hr-HR"/>
        </w:rPr>
        <w:t xml:space="preserve">narudžba </w:t>
      </w:r>
      <w:r w:rsidRPr="00690CF1">
        <w:rPr>
          <w:lang w:val="hr-HR"/>
        </w:rPr>
        <w:t xml:space="preserve"> didaktičkih materijala za </w:t>
      </w:r>
      <w:r w:rsidR="00F31E88" w:rsidRPr="00690CF1">
        <w:rPr>
          <w:lang w:val="hr-HR"/>
        </w:rPr>
        <w:t>poseban</w:t>
      </w:r>
      <w:r w:rsidRPr="00690CF1">
        <w:rPr>
          <w:lang w:val="hr-HR"/>
        </w:rPr>
        <w:t xml:space="preserve"> odjel.</w:t>
      </w:r>
      <w:r w:rsidRPr="00690CF1">
        <w:rPr>
          <w:lang w:val="hr-HR"/>
        </w:rPr>
        <w:br/>
      </w:r>
      <w:r w:rsidRPr="00690CF1">
        <w:rPr>
          <w:lang w:val="hr-HR"/>
        </w:rPr>
        <w:br/>
        <w:t xml:space="preserve">   d) Računovodstvo je zamolilo da </w:t>
      </w:r>
      <w:r w:rsidR="00F31E88" w:rsidRPr="00690CF1">
        <w:rPr>
          <w:lang w:val="hr-HR"/>
        </w:rPr>
        <w:t xml:space="preserve">tko ne dobiva </w:t>
      </w:r>
      <w:r w:rsidRPr="00690CF1">
        <w:rPr>
          <w:lang w:val="hr-HR"/>
        </w:rPr>
        <w:t xml:space="preserve">platne liste na e-Građanin da </w:t>
      </w:r>
      <w:r w:rsidR="00F31E88" w:rsidRPr="00690CF1">
        <w:rPr>
          <w:lang w:val="hr-HR"/>
        </w:rPr>
        <w:t xml:space="preserve">je potrebno doći u računovodstvo, platnu listu uzeti i potpisati. </w:t>
      </w:r>
      <w:r w:rsidRPr="00690CF1">
        <w:rPr>
          <w:lang w:val="hr-HR"/>
        </w:rPr>
        <w:t xml:space="preserve"> </w:t>
      </w:r>
    </w:p>
    <w:p w14:paraId="78B839C7" w14:textId="77777777" w:rsidR="00F31E88" w:rsidRPr="00690CF1" w:rsidRDefault="00F31E88" w:rsidP="00DA4D0A">
      <w:pPr>
        <w:spacing w:after="0"/>
        <w:rPr>
          <w:lang w:val="hr-HR"/>
        </w:rPr>
      </w:pPr>
    </w:p>
    <w:p w14:paraId="26F88049" w14:textId="77777777" w:rsidR="00F31E88" w:rsidRPr="00690CF1" w:rsidRDefault="00F31E88" w:rsidP="00DA4D0A">
      <w:pPr>
        <w:spacing w:after="0"/>
        <w:rPr>
          <w:lang w:val="hr-HR"/>
        </w:rPr>
      </w:pPr>
    </w:p>
    <w:p w14:paraId="0DB37A73" w14:textId="60BF27F3" w:rsidR="00D465D0" w:rsidRDefault="00000000" w:rsidP="00DA4D0A">
      <w:pPr>
        <w:spacing w:after="0"/>
        <w:rPr>
          <w:lang w:val="hr-HR"/>
        </w:rPr>
      </w:pPr>
      <w:r w:rsidRPr="00690CF1">
        <w:rPr>
          <w:lang w:val="hr-HR"/>
        </w:rPr>
        <w:t>Zapisničar:</w:t>
      </w:r>
      <w:r w:rsidRPr="00690CF1">
        <w:rPr>
          <w:lang w:val="hr-HR"/>
        </w:rPr>
        <w:br/>
      </w:r>
      <w:r w:rsidR="00F31E88" w:rsidRPr="00690CF1">
        <w:rPr>
          <w:lang w:val="hr-HR"/>
        </w:rPr>
        <w:t>Jasminka Dubravica, prof.</w:t>
      </w:r>
      <w:r w:rsidRPr="00690CF1">
        <w:rPr>
          <w:lang w:val="hr-HR"/>
        </w:rPr>
        <w:br/>
      </w:r>
    </w:p>
    <w:p w14:paraId="2AAEE6D2" w14:textId="4CB8D4B0" w:rsidR="00690CF1" w:rsidRPr="00690CF1" w:rsidRDefault="00690CF1" w:rsidP="00DA4D0A">
      <w:pPr>
        <w:spacing w:after="0"/>
        <w:rPr>
          <w:lang w:val="hr-HR"/>
        </w:rPr>
      </w:pPr>
      <w:r>
        <w:rPr>
          <w:lang w:val="hr-HR"/>
        </w:rPr>
        <w:t>_______________________________________</w:t>
      </w:r>
    </w:p>
    <w:sectPr w:rsidR="00690CF1" w:rsidRPr="00690CF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Brojevi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Brojevi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Grafikeoznake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Grafikeoznake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Brojevi"/>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Grafikeoznake"/>
      <w:lvlText w:val=""/>
      <w:lvlJc w:val="left"/>
      <w:pPr>
        <w:tabs>
          <w:tab w:val="num" w:pos="360"/>
        </w:tabs>
        <w:ind w:left="360" w:hanging="360"/>
      </w:pPr>
      <w:rPr>
        <w:rFonts w:ascii="Symbol" w:hAnsi="Symbol" w:hint="default"/>
      </w:rPr>
    </w:lvl>
  </w:abstractNum>
  <w:num w:numId="1" w16cid:durableId="984165870">
    <w:abstractNumId w:val="8"/>
  </w:num>
  <w:num w:numId="2" w16cid:durableId="1002123268">
    <w:abstractNumId w:val="6"/>
  </w:num>
  <w:num w:numId="3" w16cid:durableId="899053160">
    <w:abstractNumId w:val="5"/>
  </w:num>
  <w:num w:numId="4" w16cid:durableId="1705057328">
    <w:abstractNumId w:val="4"/>
  </w:num>
  <w:num w:numId="5" w16cid:durableId="778600106">
    <w:abstractNumId w:val="7"/>
  </w:num>
  <w:num w:numId="6" w16cid:durableId="1328091791">
    <w:abstractNumId w:val="3"/>
  </w:num>
  <w:num w:numId="7" w16cid:durableId="761604138">
    <w:abstractNumId w:val="2"/>
  </w:num>
  <w:num w:numId="8" w16cid:durableId="126820744">
    <w:abstractNumId w:val="1"/>
  </w:num>
  <w:num w:numId="9" w16cid:durableId="1859347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6419"/>
    <w:rsid w:val="00034616"/>
    <w:rsid w:val="0006063C"/>
    <w:rsid w:val="0015074B"/>
    <w:rsid w:val="001B1861"/>
    <w:rsid w:val="0029639D"/>
    <w:rsid w:val="00326F90"/>
    <w:rsid w:val="003944E4"/>
    <w:rsid w:val="00690CF1"/>
    <w:rsid w:val="00A16438"/>
    <w:rsid w:val="00AA1D8D"/>
    <w:rsid w:val="00B47730"/>
    <w:rsid w:val="00CB0664"/>
    <w:rsid w:val="00D465D0"/>
    <w:rsid w:val="00DA4D0A"/>
    <w:rsid w:val="00F31E8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74FC9D"/>
  <w14:defaultImageDpi w14:val="300"/>
  <w15:docId w15:val="{FA2E8B61-2C0C-2649-B8C8-5455E5D4B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Naslov1">
    <w:name w:val="heading 1"/>
    <w:basedOn w:val="Normal"/>
    <w:next w:val="Normal"/>
    <w:link w:val="Naslov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ormal"/>
    <w:next w:val="Normal"/>
    <w:link w:val="Naslov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slov4">
    <w:name w:val="heading 4"/>
    <w:basedOn w:val="Normal"/>
    <w:next w:val="Normal"/>
    <w:link w:val="Naslov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slov5">
    <w:name w:val="heading 5"/>
    <w:basedOn w:val="Normal"/>
    <w:next w:val="Normal"/>
    <w:link w:val="Naslov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slov6">
    <w:name w:val="heading 6"/>
    <w:basedOn w:val="Normal"/>
    <w:next w:val="Normal"/>
    <w:link w:val="Naslov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slov7">
    <w:name w:val="heading 7"/>
    <w:basedOn w:val="Normal"/>
    <w:next w:val="Normal"/>
    <w:link w:val="Naslov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slov8">
    <w:name w:val="heading 8"/>
    <w:basedOn w:val="Normal"/>
    <w:next w:val="Normal"/>
    <w:link w:val="Naslov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slov9">
    <w:name w:val="heading 9"/>
    <w:basedOn w:val="Normal"/>
    <w:next w:val="Normal"/>
    <w:link w:val="Naslov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E618BF"/>
    <w:pPr>
      <w:tabs>
        <w:tab w:val="center" w:pos="4680"/>
        <w:tab w:val="right" w:pos="9360"/>
      </w:tabs>
      <w:spacing w:after="0" w:line="240" w:lineRule="auto"/>
    </w:pPr>
  </w:style>
  <w:style w:type="character" w:customStyle="1" w:styleId="ZaglavljeChar">
    <w:name w:val="Zaglavlje Char"/>
    <w:basedOn w:val="Zadanifontodlomka"/>
    <w:link w:val="Zaglavlje"/>
    <w:uiPriority w:val="99"/>
    <w:rsid w:val="00E618BF"/>
  </w:style>
  <w:style w:type="paragraph" w:styleId="Podnoje">
    <w:name w:val="footer"/>
    <w:basedOn w:val="Normal"/>
    <w:link w:val="PodnojeChar"/>
    <w:uiPriority w:val="99"/>
    <w:unhideWhenUsed/>
    <w:rsid w:val="00E618BF"/>
    <w:pPr>
      <w:tabs>
        <w:tab w:val="center" w:pos="4680"/>
        <w:tab w:val="right" w:pos="9360"/>
      </w:tabs>
      <w:spacing w:after="0" w:line="240" w:lineRule="auto"/>
    </w:pPr>
  </w:style>
  <w:style w:type="character" w:customStyle="1" w:styleId="PodnojeChar">
    <w:name w:val="Podnožje Char"/>
    <w:basedOn w:val="Zadanifontodlomka"/>
    <w:link w:val="Podnoje"/>
    <w:uiPriority w:val="99"/>
    <w:rsid w:val="00E618BF"/>
  </w:style>
  <w:style w:type="paragraph" w:styleId="Bezproreda">
    <w:name w:val="No Spacing"/>
    <w:uiPriority w:val="1"/>
    <w:qFormat/>
    <w:rsid w:val="00FC693F"/>
    <w:pPr>
      <w:spacing w:after="0" w:line="240" w:lineRule="auto"/>
    </w:pPr>
  </w:style>
  <w:style w:type="character" w:customStyle="1" w:styleId="Naslov1Char">
    <w:name w:val="Naslov 1 Char"/>
    <w:basedOn w:val="Zadanifontodlomka"/>
    <w:link w:val="Naslov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slov2Char">
    <w:name w:val="Naslov 2 Char"/>
    <w:basedOn w:val="Zadanifontodlomka"/>
    <w:link w:val="Naslov2"/>
    <w:uiPriority w:val="9"/>
    <w:rsid w:val="00FC693F"/>
    <w:rPr>
      <w:rFonts w:asciiTheme="majorHAnsi" w:eastAsiaTheme="majorEastAsia" w:hAnsiTheme="majorHAnsi" w:cstheme="majorBidi"/>
      <w:b/>
      <w:bCs/>
      <w:color w:val="4F81BD" w:themeColor="accent1"/>
      <w:sz w:val="26"/>
      <w:szCs w:val="26"/>
    </w:rPr>
  </w:style>
  <w:style w:type="character" w:customStyle="1" w:styleId="Naslov3Char">
    <w:name w:val="Naslov 3 Char"/>
    <w:basedOn w:val="Zadanifontodlomka"/>
    <w:link w:val="Naslov3"/>
    <w:uiPriority w:val="9"/>
    <w:rsid w:val="00FC693F"/>
    <w:rPr>
      <w:rFonts w:asciiTheme="majorHAnsi" w:eastAsiaTheme="majorEastAsia" w:hAnsiTheme="majorHAnsi" w:cstheme="majorBidi"/>
      <w:b/>
      <w:bCs/>
      <w:color w:val="4F81BD" w:themeColor="accent1"/>
    </w:rPr>
  </w:style>
  <w:style w:type="paragraph" w:styleId="Naslov">
    <w:name w:val="Title"/>
    <w:basedOn w:val="Normal"/>
    <w:next w:val="Normal"/>
    <w:link w:val="Naslov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aslovChar">
    <w:name w:val="Naslov Char"/>
    <w:basedOn w:val="Zadanifontodlomka"/>
    <w:link w:val="Naslov"/>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naslov">
    <w:name w:val="Subtitle"/>
    <w:basedOn w:val="Normal"/>
    <w:next w:val="Normal"/>
    <w:link w:val="Podnaslov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slovChar">
    <w:name w:val="Podnaslov Char"/>
    <w:basedOn w:val="Zadanifontodlomka"/>
    <w:link w:val="Podnaslov"/>
    <w:uiPriority w:val="11"/>
    <w:rsid w:val="00FC693F"/>
    <w:rPr>
      <w:rFonts w:asciiTheme="majorHAnsi" w:eastAsiaTheme="majorEastAsia" w:hAnsiTheme="majorHAnsi" w:cstheme="majorBidi"/>
      <w:i/>
      <w:iCs/>
      <w:color w:val="4F81BD" w:themeColor="accent1"/>
      <w:spacing w:val="15"/>
      <w:sz w:val="24"/>
      <w:szCs w:val="24"/>
    </w:rPr>
  </w:style>
  <w:style w:type="paragraph" w:styleId="Odlomakpopisa">
    <w:name w:val="List Paragraph"/>
    <w:basedOn w:val="Normal"/>
    <w:uiPriority w:val="34"/>
    <w:qFormat/>
    <w:rsid w:val="00FC693F"/>
    <w:pPr>
      <w:ind w:left="720"/>
      <w:contextualSpacing/>
    </w:pPr>
  </w:style>
  <w:style w:type="paragraph" w:styleId="Tijeloteksta">
    <w:name w:val="Body Text"/>
    <w:basedOn w:val="Normal"/>
    <w:link w:val="TijelotekstaChar"/>
    <w:uiPriority w:val="99"/>
    <w:unhideWhenUsed/>
    <w:rsid w:val="00AA1D8D"/>
    <w:pPr>
      <w:spacing w:after="120"/>
    </w:pPr>
  </w:style>
  <w:style w:type="character" w:customStyle="1" w:styleId="TijelotekstaChar">
    <w:name w:val="Tijelo teksta Char"/>
    <w:basedOn w:val="Zadanifontodlomka"/>
    <w:link w:val="Tijeloteksta"/>
    <w:uiPriority w:val="99"/>
    <w:rsid w:val="00AA1D8D"/>
  </w:style>
  <w:style w:type="paragraph" w:styleId="Tijeloteksta2">
    <w:name w:val="Body Text 2"/>
    <w:basedOn w:val="Normal"/>
    <w:link w:val="Tijeloteksta2Char"/>
    <w:uiPriority w:val="99"/>
    <w:unhideWhenUsed/>
    <w:rsid w:val="00AA1D8D"/>
    <w:pPr>
      <w:spacing w:after="120" w:line="480" w:lineRule="auto"/>
    </w:pPr>
  </w:style>
  <w:style w:type="character" w:customStyle="1" w:styleId="Tijeloteksta2Char">
    <w:name w:val="Tijelo teksta 2 Char"/>
    <w:basedOn w:val="Zadanifontodlomka"/>
    <w:link w:val="Tijeloteksta2"/>
    <w:uiPriority w:val="99"/>
    <w:rsid w:val="00AA1D8D"/>
  </w:style>
  <w:style w:type="paragraph" w:styleId="Tijeloteksta3">
    <w:name w:val="Body Text 3"/>
    <w:basedOn w:val="Normal"/>
    <w:link w:val="Tijeloteksta3Char"/>
    <w:uiPriority w:val="99"/>
    <w:unhideWhenUsed/>
    <w:rsid w:val="00AA1D8D"/>
    <w:pPr>
      <w:spacing w:after="120"/>
    </w:pPr>
    <w:rPr>
      <w:sz w:val="16"/>
      <w:szCs w:val="16"/>
    </w:rPr>
  </w:style>
  <w:style w:type="character" w:customStyle="1" w:styleId="Tijeloteksta3Char">
    <w:name w:val="Tijelo teksta 3 Char"/>
    <w:basedOn w:val="Zadanifontodlomka"/>
    <w:link w:val="Tijeloteksta3"/>
    <w:uiPriority w:val="99"/>
    <w:rsid w:val="00AA1D8D"/>
    <w:rPr>
      <w:sz w:val="16"/>
      <w:szCs w:val="16"/>
    </w:rPr>
  </w:style>
  <w:style w:type="paragraph" w:styleId="Popis">
    <w:name w:val="List"/>
    <w:basedOn w:val="Normal"/>
    <w:uiPriority w:val="99"/>
    <w:unhideWhenUsed/>
    <w:rsid w:val="00AA1D8D"/>
    <w:pPr>
      <w:ind w:left="360" w:hanging="360"/>
      <w:contextualSpacing/>
    </w:pPr>
  </w:style>
  <w:style w:type="paragraph" w:styleId="Popis2">
    <w:name w:val="List 2"/>
    <w:basedOn w:val="Normal"/>
    <w:uiPriority w:val="99"/>
    <w:unhideWhenUsed/>
    <w:rsid w:val="00326F90"/>
    <w:pPr>
      <w:ind w:left="720" w:hanging="360"/>
      <w:contextualSpacing/>
    </w:pPr>
  </w:style>
  <w:style w:type="paragraph" w:styleId="Popis3">
    <w:name w:val="List 3"/>
    <w:basedOn w:val="Normal"/>
    <w:uiPriority w:val="99"/>
    <w:unhideWhenUsed/>
    <w:rsid w:val="00326F90"/>
    <w:pPr>
      <w:ind w:left="1080" w:hanging="360"/>
      <w:contextualSpacing/>
    </w:pPr>
  </w:style>
  <w:style w:type="paragraph" w:styleId="Grafikeoznake">
    <w:name w:val="List Bullet"/>
    <w:basedOn w:val="Normal"/>
    <w:uiPriority w:val="99"/>
    <w:unhideWhenUsed/>
    <w:rsid w:val="00326F90"/>
    <w:pPr>
      <w:numPr>
        <w:numId w:val="1"/>
      </w:numPr>
      <w:contextualSpacing/>
    </w:pPr>
  </w:style>
  <w:style w:type="paragraph" w:styleId="Grafikeoznake2">
    <w:name w:val="List Bullet 2"/>
    <w:basedOn w:val="Normal"/>
    <w:uiPriority w:val="99"/>
    <w:unhideWhenUsed/>
    <w:rsid w:val="00326F90"/>
    <w:pPr>
      <w:numPr>
        <w:numId w:val="2"/>
      </w:numPr>
      <w:contextualSpacing/>
    </w:pPr>
  </w:style>
  <w:style w:type="paragraph" w:styleId="Grafikeoznake3">
    <w:name w:val="List Bullet 3"/>
    <w:basedOn w:val="Normal"/>
    <w:uiPriority w:val="99"/>
    <w:unhideWhenUsed/>
    <w:rsid w:val="00326F90"/>
    <w:pPr>
      <w:numPr>
        <w:numId w:val="3"/>
      </w:numPr>
      <w:contextualSpacing/>
    </w:pPr>
  </w:style>
  <w:style w:type="paragraph" w:styleId="Brojevi">
    <w:name w:val="List Number"/>
    <w:basedOn w:val="Normal"/>
    <w:uiPriority w:val="99"/>
    <w:unhideWhenUsed/>
    <w:rsid w:val="00326F90"/>
    <w:pPr>
      <w:numPr>
        <w:numId w:val="5"/>
      </w:numPr>
      <w:contextualSpacing/>
    </w:pPr>
  </w:style>
  <w:style w:type="paragraph" w:styleId="Brojevi2">
    <w:name w:val="List Number 2"/>
    <w:basedOn w:val="Normal"/>
    <w:uiPriority w:val="99"/>
    <w:unhideWhenUsed/>
    <w:rsid w:val="0029639D"/>
    <w:pPr>
      <w:numPr>
        <w:numId w:val="6"/>
      </w:numPr>
      <w:contextualSpacing/>
    </w:pPr>
  </w:style>
  <w:style w:type="paragraph" w:styleId="Brojevi3">
    <w:name w:val="List Number 3"/>
    <w:basedOn w:val="Normal"/>
    <w:uiPriority w:val="99"/>
    <w:unhideWhenUsed/>
    <w:rsid w:val="0029639D"/>
    <w:pPr>
      <w:numPr>
        <w:numId w:val="7"/>
      </w:numPr>
      <w:contextualSpacing/>
    </w:pPr>
  </w:style>
  <w:style w:type="paragraph" w:styleId="Nastavakpopisa">
    <w:name w:val="List Continue"/>
    <w:basedOn w:val="Normal"/>
    <w:uiPriority w:val="99"/>
    <w:unhideWhenUsed/>
    <w:rsid w:val="0029639D"/>
    <w:pPr>
      <w:spacing w:after="120"/>
      <w:ind w:left="360"/>
      <w:contextualSpacing/>
    </w:pPr>
  </w:style>
  <w:style w:type="paragraph" w:styleId="Nastavakpopisa2">
    <w:name w:val="List Continue 2"/>
    <w:basedOn w:val="Normal"/>
    <w:uiPriority w:val="99"/>
    <w:unhideWhenUsed/>
    <w:rsid w:val="0029639D"/>
    <w:pPr>
      <w:spacing w:after="120"/>
      <w:ind w:left="720"/>
      <w:contextualSpacing/>
    </w:pPr>
  </w:style>
  <w:style w:type="paragraph" w:styleId="Nastavakpopisa3">
    <w:name w:val="List Continue 3"/>
    <w:basedOn w:val="Normal"/>
    <w:uiPriority w:val="99"/>
    <w:unhideWhenUsed/>
    <w:rsid w:val="0029639D"/>
    <w:pPr>
      <w:spacing w:after="120"/>
      <w:ind w:left="1080"/>
      <w:contextualSpacing/>
    </w:pPr>
  </w:style>
  <w:style w:type="paragraph" w:styleId="Tekstmakronaredbe">
    <w:name w:val="macro"/>
    <w:link w:val="Tekstmakronaredbe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kstmakronaredbeChar">
    <w:name w:val="Tekst makronaredbe Char"/>
    <w:basedOn w:val="Zadanifontodlomka"/>
    <w:link w:val="Tekstmakronaredbe"/>
    <w:uiPriority w:val="99"/>
    <w:rsid w:val="0029639D"/>
    <w:rPr>
      <w:rFonts w:ascii="Courier" w:hAnsi="Courier"/>
      <w:sz w:val="20"/>
      <w:szCs w:val="20"/>
    </w:rPr>
  </w:style>
  <w:style w:type="paragraph" w:styleId="Citat">
    <w:name w:val="Quote"/>
    <w:basedOn w:val="Normal"/>
    <w:next w:val="Normal"/>
    <w:link w:val="CitatChar"/>
    <w:uiPriority w:val="29"/>
    <w:qFormat/>
    <w:rsid w:val="00FC693F"/>
    <w:rPr>
      <w:i/>
      <w:iCs/>
      <w:color w:val="000000" w:themeColor="text1"/>
    </w:rPr>
  </w:style>
  <w:style w:type="character" w:customStyle="1" w:styleId="CitatChar">
    <w:name w:val="Citat Char"/>
    <w:basedOn w:val="Zadanifontodlomka"/>
    <w:link w:val="Citat"/>
    <w:uiPriority w:val="29"/>
    <w:rsid w:val="00FC693F"/>
    <w:rPr>
      <w:i/>
      <w:iCs/>
      <w:color w:val="000000" w:themeColor="text1"/>
    </w:rPr>
  </w:style>
  <w:style w:type="character" w:customStyle="1" w:styleId="Naslov4Char">
    <w:name w:val="Naslov 4 Char"/>
    <w:basedOn w:val="Zadanifontodlomka"/>
    <w:link w:val="Naslov4"/>
    <w:uiPriority w:val="9"/>
    <w:semiHidden/>
    <w:rsid w:val="00FC693F"/>
    <w:rPr>
      <w:rFonts w:asciiTheme="majorHAnsi" w:eastAsiaTheme="majorEastAsia" w:hAnsiTheme="majorHAnsi" w:cstheme="majorBidi"/>
      <w:b/>
      <w:bCs/>
      <w:i/>
      <w:iCs/>
      <w:color w:val="4F81BD" w:themeColor="accent1"/>
    </w:rPr>
  </w:style>
  <w:style w:type="character" w:customStyle="1" w:styleId="Naslov5Char">
    <w:name w:val="Naslov 5 Char"/>
    <w:basedOn w:val="Zadanifontodlomka"/>
    <w:link w:val="Naslov5"/>
    <w:uiPriority w:val="9"/>
    <w:semiHidden/>
    <w:rsid w:val="00FC693F"/>
    <w:rPr>
      <w:rFonts w:asciiTheme="majorHAnsi" w:eastAsiaTheme="majorEastAsia" w:hAnsiTheme="majorHAnsi" w:cstheme="majorBidi"/>
      <w:color w:val="243F60" w:themeColor="accent1" w:themeShade="7F"/>
    </w:rPr>
  </w:style>
  <w:style w:type="character" w:customStyle="1" w:styleId="Naslov6Char">
    <w:name w:val="Naslov 6 Char"/>
    <w:basedOn w:val="Zadanifontodlomka"/>
    <w:link w:val="Naslov6"/>
    <w:uiPriority w:val="9"/>
    <w:semiHidden/>
    <w:rsid w:val="00FC693F"/>
    <w:rPr>
      <w:rFonts w:asciiTheme="majorHAnsi" w:eastAsiaTheme="majorEastAsia" w:hAnsiTheme="majorHAnsi" w:cstheme="majorBidi"/>
      <w:i/>
      <w:iCs/>
      <w:color w:val="243F60" w:themeColor="accent1" w:themeShade="7F"/>
    </w:rPr>
  </w:style>
  <w:style w:type="character" w:customStyle="1" w:styleId="Naslov7Char">
    <w:name w:val="Naslov 7 Char"/>
    <w:basedOn w:val="Zadanifontodlomka"/>
    <w:link w:val="Naslov7"/>
    <w:uiPriority w:val="9"/>
    <w:semiHidden/>
    <w:rsid w:val="00FC693F"/>
    <w:rPr>
      <w:rFonts w:asciiTheme="majorHAnsi" w:eastAsiaTheme="majorEastAsia" w:hAnsiTheme="majorHAnsi" w:cstheme="majorBidi"/>
      <w:i/>
      <w:iCs/>
      <w:color w:val="404040" w:themeColor="text1" w:themeTint="BF"/>
    </w:rPr>
  </w:style>
  <w:style w:type="character" w:customStyle="1" w:styleId="Naslov8Char">
    <w:name w:val="Naslov 8 Char"/>
    <w:basedOn w:val="Zadanifontodlomka"/>
    <w:link w:val="Naslov8"/>
    <w:uiPriority w:val="9"/>
    <w:semiHidden/>
    <w:rsid w:val="00FC693F"/>
    <w:rPr>
      <w:rFonts w:asciiTheme="majorHAnsi" w:eastAsiaTheme="majorEastAsia" w:hAnsiTheme="majorHAnsi" w:cstheme="majorBidi"/>
      <w:color w:val="4F81BD" w:themeColor="accent1"/>
      <w:sz w:val="20"/>
      <w:szCs w:val="20"/>
    </w:rPr>
  </w:style>
  <w:style w:type="character" w:customStyle="1" w:styleId="Naslov9Char">
    <w:name w:val="Naslov 9 Char"/>
    <w:basedOn w:val="Zadanifontodlomka"/>
    <w:link w:val="Naslov9"/>
    <w:uiPriority w:val="9"/>
    <w:semiHidden/>
    <w:rsid w:val="00FC693F"/>
    <w:rPr>
      <w:rFonts w:asciiTheme="majorHAnsi" w:eastAsiaTheme="majorEastAsia" w:hAnsiTheme="majorHAnsi" w:cstheme="majorBidi"/>
      <w:i/>
      <w:iCs/>
      <w:color w:val="404040" w:themeColor="text1" w:themeTint="BF"/>
      <w:sz w:val="20"/>
      <w:szCs w:val="20"/>
    </w:rPr>
  </w:style>
  <w:style w:type="paragraph" w:styleId="Opisslik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Naglaeno">
    <w:name w:val="Strong"/>
    <w:basedOn w:val="Zadanifontodlomka"/>
    <w:uiPriority w:val="22"/>
    <w:qFormat/>
    <w:rsid w:val="00FC693F"/>
    <w:rPr>
      <w:b/>
      <w:bCs/>
    </w:rPr>
  </w:style>
  <w:style w:type="character" w:styleId="Istaknuto">
    <w:name w:val="Emphasis"/>
    <w:basedOn w:val="Zadanifontodlomka"/>
    <w:uiPriority w:val="20"/>
    <w:qFormat/>
    <w:rsid w:val="00FC693F"/>
    <w:rPr>
      <w:i/>
      <w:iCs/>
    </w:rPr>
  </w:style>
  <w:style w:type="paragraph" w:styleId="Naglaencitat">
    <w:name w:val="Intense Quote"/>
    <w:basedOn w:val="Normal"/>
    <w:next w:val="Normal"/>
    <w:link w:val="Naglaencit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NaglaencitatChar">
    <w:name w:val="Naglašen citat Char"/>
    <w:basedOn w:val="Zadanifontodlomka"/>
    <w:link w:val="Naglaencitat"/>
    <w:uiPriority w:val="30"/>
    <w:rsid w:val="00FC693F"/>
    <w:rPr>
      <w:b/>
      <w:bCs/>
      <w:i/>
      <w:iCs/>
      <w:color w:val="4F81BD" w:themeColor="accent1"/>
    </w:rPr>
  </w:style>
  <w:style w:type="character" w:styleId="Neupadljivoisticanje">
    <w:name w:val="Subtle Emphasis"/>
    <w:basedOn w:val="Zadanifontodlomka"/>
    <w:uiPriority w:val="19"/>
    <w:qFormat/>
    <w:rsid w:val="00FC693F"/>
    <w:rPr>
      <w:i/>
      <w:iCs/>
      <w:color w:val="808080" w:themeColor="text1" w:themeTint="7F"/>
    </w:rPr>
  </w:style>
  <w:style w:type="character" w:styleId="Jakoisticanje">
    <w:name w:val="Intense Emphasis"/>
    <w:basedOn w:val="Zadanifontodlomka"/>
    <w:uiPriority w:val="21"/>
    <w:qFormat/>
    <w:rsid w:val="00FC693F"/>
    <w:rPr>
      <w:b/>
      <w:bCs/>
      <w:i/>
      <w:iCs/>
      <w:color w:val="4F81BD" w:themeColor="accent1"/>
    </w:rPr>
  </w:style>
  <w:style w:type="character" w:styleId="Neupadljivareferenca">
    <w:name w:val="Subtle Reference"/>
    <w:basedOn w:val="Zadanifontodlomka"/>
    <w:uiPriority w:val="31"/>
    <w:qFormat/>
    <w:rsid w:val="00FC693F"/>
    <w:rPr>
      <w:smallCaps/>
      <w:color w:val="C0504D" w:themeColor="accent2"/>
      <w:u w:val="single"/>
    </w:rPr>
  </w:style>
  <w:style w:type="character" w:styleId="Istaknutareferenca">
    <w:name w:val="Intense Reference"/>
    <w:basedOn w:val="Zadanifontodlomka"/>
    <w:uiPriority w:val="32"/>
    <w:qFormat/>
    <w:rsid w:val="00FC693F"/>
    <w:rPr>
      <w:b/>
      <w:bCs/>
      <w:smallCaps/>
      <w:color w:val="C0504D" w:themeColor="accent2"/>
      <w:spacing w:val="5"/>
      <w:u w:val="single"/>
    </w:rPr>
  </w:style>
  <w:style w:type="character" w:styleId="Naslovknjige">
    <w:name w:val="Book Title"/>
    <w:basedOn w:val="Zadanifontodlomka"/>
    <w:uiPriority w:val="33"/>
    <w:qFormat/>
    <w:rsid w:val="00FC693F"/>
    <w:rPr>
      <w:b/>
      <w:bCs/>
      <w:smallCaps/>
      <w:spacing w:val="5"/>
    </w:rPr>
  </w:style>
  <w:style w:type="paragraph" w:styleId="TOCNaslov">
    <w:name w:val="TOC Heading"/>
    <w:basedOn w:val="Naslov1"/>
    <w:next w:val="Normal"/>
    <w:uiPriority w:val="39"/>
    <w:semiHidden/>
    <w:unhideWhenUsed/>
    <w:qFormat/>
    <w:rsid w:val="00FC693F"/>
    <w:pPr>
      <w:outlineLvl w:val="9"/>
    </w:pPr>
  </w:style>
  <w:style w:type="table" w:styleId="Reetkatablice">
    <w:name w:val="Table Grid"/>
    <w:basedOn w:val="Obinatablica"/>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ijetlosjenanje">
    <w:name w:val="Light Shading"/>
    <w:basedOn w:val="Obinatablica"/>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ijetlosjenanje-Isticanje1">
    <w:name w:val="Light Shading Accent 1"/>
    <w:basedOn w:val="Obinatablica"/>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vijetlosjenanje-Isticanje2">
    <w:name w:val="Light Shading Accent 2"/>
    <w:basedOn w:val="Obinatablica"/>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vijetlosjenanje-Isticanje3">
    <w:name w:val="Light Shading Accent 3"/>
    <w:basedOn w:val="Obinatablica"/>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vijetlosjenanje-Isticanje4">
    <w:name w:val="Light Shading Accent 4"/>
    <w:basedOn w:val="Obinatablica"/>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vijetlosjenanje-Isticanje5">
    <w:name w:val="Light Shading Accent 5"/>
    <w:basedOn w:val="Obinatablica"/>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vijetlosjenanje-Isticanje6">
    <w:name w:val="Light Shading Accent 6"/>
    <w:basedOn w:val="Obinatablica"/>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Svijetlipopis">
    <w:name w:val="Light List"/>
    <w:basedOn w:val="Obinatablica"/>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ijetlipopis-Isticanje1">
    <w:name w:val="Light List Accent 1"/>
    <w:basedOn w:val="Obinatablica"/>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vijetlipopis-Isticanje2">
    <w:name w:val="Light List Accent 2"/>
    <w:basedOn w:val="Obinatablica"/>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vijetlipopis-Isticanje3">
    <w:name w:val="Light List Accent 3"/>
    <w:basedOn w:val="Obinatablica"/>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Svijetlipopis-Isticanje4">
    <w:name w:val="Light List Accent 4"/>
    <w:basedOn w:val="Obinatablica"/>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Svijetlipopis-Isticanje5">
    <w:name w:val="Light List Accent 5"/>
    <w:basedOn w:val="Obinatablica"/>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rednjipopis-Isticanje6">
    <w:name w:val="Light List Accent 6"/>
    <w:basedOn w:val="Obinatablica"/>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Svijetlareetka">
    <w:name w:val="Light Grid"/>
    <w:basedOn w:val="Obinatablica"/>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ijetlareetka-Isticanje1">
    <w:name w:val="Light Grid Accent 1"/>
    <w:basedOn w:val="Obinatablica"/>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vijetlareetka-Isticanje2">
    <w:name w:val="Light Grid Accent 2"/>
    <w:basedOn w:val="Obinatablica"/>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Svijetlareetka-Isticanje3">
    <w:name w:val="Light Grid Accent 3"/>
    <w:basedOn w:val="Obinatablica"/>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Svijetlareetka-Isticanje4">
    <w:name w:val="Light Grid Accent 4"/>
    <w:basedOn w:val="Obinatablica"/>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Svijetlareetka-Isticanje5">
    <w:name w:val="Light Grid Accent 5"/>
    <w:basedOn w:val="Obinatablica"/>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rednjareetka-Isticanje6">
    <w:name w:val="Light Grid Accent 6"/>
    <w:basedOn w:val="Obinatablica"/>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rednjesjenanje1">
    <w:name w:val="Medium Shading 1"/>
    <w:basedOn w:val="Obinatablica"/>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rednjesjenanje1-Isticanje1">
    <w:name w:val="Medium Shading 1 Accent 1"/>
    <w:basedOn w:val="Obinatablica"/>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rednjesjenanje1-Isticanje2">
    <w:name w:val="Medium Shading 1 Accent 2"/>
    <w:basedOn w:val="Obinatablica"/>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rednjesjenanje1-Isticanje3">
    <w:name w:val="Medium Shading 1 Accent 3"/>
    <w:basedOn w:val="Obinatablica"/>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rednjesjenanje1-Isticanje4">
    <w:name w:val="Medium Shading 1 Accent 4"/>
    <w:basedOn w:val="Obinatablica"/>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rednjesjenanje1-Isticanje5">
    <w:name w:val="Medium Shading 1 Accent 5"/>
    <w:basedOn w:val="Obinatablica"/>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rednjesjenanje1-Isticanje6">
    <w:name w:val="Medium Shading 1 Accent 6"/>
    <w:basedOn w:val="Obinatablica"/>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rednjesjenanje2">
    <w:name w:val="Medium Shading 2"/>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1">
    <w:name w:val="Medium Shading 2 Accent 1"/>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2">
    <w:name w:val="Medium Shading 2 Accent 2"/>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3">
    <w:name w:val="Medium Shading 2 Accent 3"/>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4">
    <w:name w:val="Medium Shading 2 Accent 4"/>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5">
    <w:name w:val="Medium Shading 2 Accent 5"/>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6">
    <w:name w:val="Medium Shading 2 Accent 6"/>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ipopis1">
    <w:name w:val="Medium List 1"/>
    <w:basedOn w:val="Obinatablica"/>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rednjipopis1-Isticanje1">
    <w:name w:val="Medium List 1 Accent 1"/>
    <w:basedOn w:val="Obinatablica"/>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Srednjipopis1-Isticanje2">
    <w:name w:val="Medium List 1 Accent 2"/>
    <w:basedOn w:val="Obinatablica"/>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Srednjipopis1-Isticanje3">
    <w:name w:val="Medium List 1 Accent 3"/>
    <w:basedOn w:val="Obinatablica"/>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Srednjipopis1-Isticanje4">
    <w:name w:val="Medium List 1 Accent 4"/>
    <w:basedOn w:val="Obinatablica"/>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Srednjipopis1-Isticanje5">
    <w:name w:val="Medium List 1 Accent 5"/>
    <w:basedOn w:val="Obinatablica"/>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Srednjipopis1-Isticanje6">
    <w:name w:val="Medium List 1 Accent 6"/>
    <w:basedOn w:val="Obinatablica"/>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Srednjipopis2">
    <w:name w:val="Medium List 2"/>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1">
    <w:name w:val="Medium List 2 Accent 1"/>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2">
    <w:name w:val="Medium List 2 Accent 2"/>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3">
    <w:name w:val="Medium List 2 Accent 3"/>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4">
    <w:name w:val="Medium List 2 Accent 4"/>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5">
    <w:name w:val="Medium List 2 Accent 5"/>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6">
    <w:name w:val="Medium List 2 Accent 6"/>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areetka1">
    <w:name w:val="Medium Grid 1"/>
    <w:basedOn w:val="Obinatablica"/>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rednjareetka1-Isticanje1">
    <w:name w:val="Medium Grid 1 Accent 1"/>
    <w:basedOn w:val="Obinatablica"/>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rednjareetka1-Isticanje2">
    <w:name w:val="Medium Grid 1 Accent 2"/>
    <w:basedOn w:val="Obinatablica"/>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rednjareetka1-Isticanje3">
    <w:name w:val="Medium Grid 1 Accent 3"/>
    <w:basedOn w:val="Obinatablica"/>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rednjareetka1-Isticanje4">
    <w:name w:val="Medium Grid 1 Accent 4"/>
    <w:basedOn w:val="Obinatablica"/>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rednjareetka1-Isticanje5">
    <w:name w:val="Medium Grid 1 Accent 5"/>
    <w:basedOn w:val="Obinatablica"/>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rednjareetka1-Isticanje6">
    <w:name w:val="Medium Grid 1 Accent 6"/>
    <w:basedOn w:val="Obinatablica"/>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rednjareetka2">
    <w:name w:val="Medium Grid 2"/>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rednjareetka2-Isticanje1">
    <w:name w:val="Medium Grid 2 Accent 1"/>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Srednjareetka2-Isticanje2">
    <w:name w:val="Medium Grid 2 Accent 2"/>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Srednjareetka2-Isticanje3">
    <w:name w:val="Medium Grid 2 Accent 3"/>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Srednjareetka2-Isticanje4">
    <w:name w:val="Medium Grid 2 Accent 4"/>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Srednjareetka2-Isticanje5">
    <w:name w:val="Medium Grid 2 Accent 5"/>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Srednjareetka2-Isticanje6">
    <w:name w:val="Medium Grid 2 Accent 6"/>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Srednjareetka3">
    <w:name w:val="Medium Grid 3"/>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rednjareetka3-Isticanje1">
    <w:name w:val="Medium Grid 3 Accent 1"/>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Srednjareetka3-Isticanje2">
    <w:name w:val="Medium Grid 3 Accent 2"/>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Srednjareetka3-Isticanje3">
    <w:name w:val="Medium Grid 3 Accent 3"/>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Srednjareetka3-Isticanje4">
    <w:name w:val="Medium Grid 3 Accent 4"/>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Srednjareetka3-Isticanje5">
    <w:name w:val="Medium Grid 3 Accent 5"/>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Srednjareetka3-Isticanje6">
    <w:name w:val="Medium Grid 3 Accent 6"/>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amnipopis">
    <w:name w:val="Dark List"/>
    <w:basedOn w:val="Obinatablica"/>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nipopis-Isticanje1">
    <w:name w:val="Dark List Accent 1"/>
    <w:basedOn w:val="Obinatablica"/>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nipopis-Isticanje2">
    <w:name w:val="Dark List Accent 2"/>
    <w:basedOn w:val="Obinatablica"/>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nipopis-Isticanje3">
    <w:name w:val="Dark List Accent 3"/>
    <w:basedOn w:val="Obinatablica"/>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nipopis-Isticanje4">
    <w:name w:val="Dark List Accent 4"/>
    <w:basedOn w:val="Obinatablica"/>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nipopis-Isticanje5">
    <w:name w:val="Dark List Accent 5"/>
    <w:basedOn w:val="Obinatablica"/>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nipopis-Isticanje6">
    <w:name w:val="Dark List Accent 6"/>
    <w:basedOn w:val="Obinatablica"/>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Obojanosjenanje">
    <w:name w:val="Colorful Shading"/>
    <w:basedOn w:val="Obinatablic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Obojanosjenanje-Isticanje1">
    <w:name w:val="Colorful Shading Accent 1"/>
    <w:basedOn w:val="Obinatablic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jenanjeuboji-Isticanje2">
    <w:name w:val="Colorful Shading Accent 2"/>
    <w:basedOn w:val="Obinatablic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Obojanosjenanje-Isticanje3">
    <w:name w:val="Colorful Shading Accent 3"/>
    <w:basedOn w:val="Obinatablica"/>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Obojanosjenanje-Isticanje4">
    <w:name w:val="Colorful Shading Accent 4"/>
    <w:basedOn w:val="Obinatablica"/>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Obojanosjenanje-Isticanje5">
    <w:name w:val="Colorful Shading Accent 5"/>
    <w:basedOn w:val="Obinatablica"/>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Obojanosjenanje-Isticanje6">
    <w:name w:val="Colorful Shading Accent 6"/>
    <w:basedOn w:val="Obinatablica"/>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Obojanipopis">
    <w:name w:val="Colorful List"/>
    <w:basedOn w:val="Obinatablica"/>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Obojanipopis-Isticanje1">
    <w:name w:val="Colorful List Accent 1"/>
    <w:basedOn w:val="Obinatablica"/>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Obojanopopis-Isticanje2">
    <w:name w:val="Colorful List Accent 2"/>
    <w:basedOn w:val="Obinatablica"/>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Obojanipopis-Isticanje3">
    <w:name w:val="Colorful List Accent 3"/>
    <w:basedOn w:val="Obinatablica"/>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Obojanipopis-Isticanje4">
    <w:name w:val="Colorful List Accent 4"/>
    <w:basedOn w:val="Obinatablica"/>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Obojanipopis-Isticanje5">
    <w:name w:val="Colorful List Accent 5"/>
    <w:basedOn w:val="Obinatablica"/>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Obojanipopis-Isticanje6">
    <w:name w:val="Colorful List Accent 6"/>
    <w:basedOn w:val="Obinatablica"/>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Obojanareetka">
    <w:name w:val="Colorful Grid"/>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bojanareetka-Isticanje1">
    <w:name w:val="Colorful Grid Accent 1"/>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bojanoreetka-Isticanje2">
    <w:name w:val="Colorful Grid Accent 2"/>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bojanareetka-Isticanje3">
    <w:name w:val="Colorful Grid Accent 3"/>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bojanareetka-Isticanje4">
    <w:name w:val="Colorful Grid Accent 4"/>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bojanareetka-Isticanje5">
    <w:name w:val="Colorful Grid Accent 5"/>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bojanareetka-Isticanje6">
    <w:name w:val="Colorful Grid Accent 6"/>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347</Words>
  <Characters>1983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Linda Kolega Babajko</cp:lastModifiedBy>
  <cp:revision>2</cp:revision>
  <dcterms:created xsi:type="dcterms:W3CDTF">2024-12-06T08:46:00Z</dcterms:created>
  <dcterms:modified xsi:type="dcterms:W3CDTF">2024-12-06T08:46:00Z</dcterms:modified>
  <cp:category/>
</cp:coreProperties>
</file>